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E704" w14:textId="656C916D" w:rsidR="00AE720D" w:rsidRDefault="004F4E11" w:rsidP="006F32B9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4F4E11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113DF5D" wp14:editId="0EF75611">
            <wp:extent cx="6858000" cy="1729740"/>
            <wp:effectExtent l="0" t="0" r="0" b="8890"/>
            <wp:docPr id="1731302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028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F725" w14:textId="77777777" w:rsidR="00A446CB" w:rsidRDefault="00A446CB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E113B" w14:textId="254927D3" w:rsidR="00217AF1" w:rsidRPr="004941EC" w:rsidRDefault="00000000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 xml:space="preserve">New Patient Intake </w:t>
      </w:r>
    </w:p>
    <w:p w14:paraId="7491E9E4" w14:textId="77777777" w:rsidR="004F0B43" w:rsidRDefault="004F0B43" w:rsidP="00217AF1">
      <w:pPr>
        <w:spacing w:after="120"/>
        <w:rPr>
          <w:rFonts w:ascii="Times New Roman" w:hAnsi="Times New Roman" w:cs="Times New Roman"/>
        </w:rPr>
      </w:pPr>
    </w:p>
    <w:p w14:paraId="4E6BDC9D" w14:textId="7919F9D2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Name: __________________________________________</w:t>
      </w:r>
    </w:p>
    <w:p w14:paraId="1AFB5053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Date of Birth: __________________________________________</w:t>
      </w:r>
    </w:p>
    <w:p w14:paraId="3645391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Family Physician: __________________________________________</w:t>
      </w:r>
    </w:p>
    <w:p w14:paraId="18AC4FB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Referring Provider: __________________________________________</w:t>
      </w:r>
    </w:p>
    <w:p w14:paraId="2ADA408D" w14:textId="2674F785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Pharmacy: __________________________________________</w:t>
      </w:r>
    </w:p>
    <w:p w14:paraId="128F1000" w14:textId="77777777" w:rsidR="004F0B43" w:rsidRPr="004C1CF5" w:rsidRDefault="004F0B4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299CAD" w14:textId="1CC6D2BB" w:rsidR="00733A51" w:rsidRPr="00483AEF" w:rsidRDefault="00000000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83AEF">
        <w:rPr>
          <w:rFonts w:ascii="Times New Roman" w:hAnsi="Times New Roman" w:cs="Times New Roman"/>
          <w:i/>
          <w:iCs/>
          <w:sz w:val="24"/>
          <w:szCs w:val="24"/>
        </w:rPr>
        <w:t>This information is required by governmental programs (CMS) to improve care coordination and quality of care.</w:t>
      </w:r>
    </w:p>
    <w:p w14:paraId="536C523E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Birth Sex: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Unknown</w:t>
      </w:r>
    </w:p>
    <w:p w14:paraId="7D9BF39B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Sexual Orientation: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Straight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Gay/Lesbian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Bisexual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112CA0F8" w14:textId="70485E96" w:rsidR="006F32B9" w:rsidRPr="004C1CF5" w:rsidRDefault="00000000" w:rsidP="006F32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Gender Identity: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Non-binary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742F3CF2" w14:textId="77777777" w:rsidR="004F0B43" w:rsidRPr="004C1CF5" w:rsidRDefault="004F0B43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6799C" w14:textId="15658F18" w:rsidR="00733A51" w:rsidRPr="004C1CF5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Today's Appointment</w:t>
      </w:r>
    </w:p>
    <w:p w14:paraId="6BA43773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Is someone accompanying you to today's appointment?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Yes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7B54FD1" w14:textId="77777777" w:rsidR="00C16206" w:rsidRPr="004C1CF5" w:rsidRDefault="00000000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If yes, please provide their name and relationship:</w:t>
      </w:r>
      <w:r w:rsidR="00A446CB" w:rsidRPr="004C1C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72B8110" w14:textId="56D30050" w:rsidR="00C16206" w:rsidRPr="004C1CF5" w:rsidRDefault="00C16206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Office Use: </w:t>
      </w:r>
    </w:p>
    <w:tbl>
      <w:tblPr>
        <w:tblpPr w:leftFromText="180" w:rightFromText="180" w:vertAnchor="text" w:horzAnchor="margin" w:tblpXSpec="center" w:tblpY="-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2"/>
        <w:gridCol w:w="1132"/>
        <w:gridCol w:w="1132"/>
      </w:tblGrid>
      <w:tr w:rsidR="00C16206" w:rsidRPr="00C16206" w14:paraId="020DE324" w14:textId="77777777" w:rsidTr="00D12320">
        <w:trPr>
          <w:trHeight w:val="914"/>
        </w:trPr>
        <w:tc>
          <w:tcPr>
            <w:tcW w:w="1132" w:type="dxa"/>
            <w:tcBorders>
              <w:tr2bl w:val="single" w:sz="12" w:space="0" w:color="auto"/>
            </w:tcBorders>
          </w:tcPr>
          <w:p w14:paraId="1B030CB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5F0ABFE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3A703C49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RR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EC587AB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Temp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AF2B27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O2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4BB474B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Height             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64ED6378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Weight</w:t>
            </w:r>
          </w:p>
        </w:tc>
      </w:tr>
    </w:tbl>
    <w:p w14:paraId="6012B6A6" w14:textId="5A3FFB0E" w:rsidR="00733A51" w:rsidRPr="004C1CF5" w:rsidRDefault="00C162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Vital Signs:</w:t>
      </w:r>
    </w:p>
    <w:p w14:paraId="17B469F7" w14:textId="77777777" w:rsidR="00C16206" w:rsidRPr="004C1CF5" w:rsidRDefault="00C1620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42A5637C" w14:textId="35699435" w:rsidR="00C16206" w:rsidRPr="005C6E41" w:rsidRDefault="00FC56BD" w:rsidP="00C16206">
      <w:pPr>
        <w:rPr>
          <w:rFonts w:ascii="Times New Roman" w:hAnsi="Times New Roman" w:cs="Times New Roman"/>
          <w:sz w:val="24"/>
          <w:szCs w:val="24"/>
        </w:rPr>
      </w:pPr>
      <w:r w:rsidRPr="005C6E41">
        <w:rPr>
          <w:rFonts w:ascii="Times New Roman" w:hAnsi="Times New Roman" w:cs="Times New Roman"/>
          <w:sz w:val="24"/>
          <w:szCs w:val="24"/>
        </w:rPr>
        <w:t xml:space="preserve">Office </w:t>
      </w:r>
      <w:r w:rsidR="00C16206" w:rsidRPr="005C6E41">
        <w:rPr>
          <w:rFonts w:ascii="Times New Roman" w:hAnsi="Times New Roman" w:cs="Times New Roman"/>
          <w:sz w:val="24"/>
          <w:szCs w:val="24"/>
        </w:rPr>
        <w:t>Notes:</w:t>
      </w:r>
    </w:p>
    <w:p w14:paraId="26623685" w14:textId="77777777" w:rsidR="004C1CF5" w:rsidRDefault="004C1CF5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6264F" w14:textId="20D25958" w:rsidR="00E66B16" w:rsidRPr="004941EC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Medical</w:t>
      </w:r>
      <w:r w:rsidRPr="004941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941EC">
        <w:rPr>
          <w:rFonts w:ascii="Times New Roman" w:hAnsi="Times New Roman" w:cs="Times New Roman"/>
          <w:b/>
          <w:bCs/>
          <w:spacing w:val="-2"/>
          <w:sz w:val="28"/>
          <w:szCs w:val="28"/>
        </w:rPr>
        <w:t>History</w:t>
      </w:r>
    </w:p>
    <w:p w14:paraId="71987D1D" w14:textId="77777777" w:rsidR="00E66B16" w:rsidRPr="00C0473F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>Have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ever,</w:t>
      </w:r>
      <w:r w:rsidRPr="00C04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or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do</w:t>
      </w:r>
      <w:r w:rsidRPr="00C04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now</w:t>
      </w:r>
      <w:r w:rsidRPr="00C047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have,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any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of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the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following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conditions?</w:t>
      </w:r>
      <w:r w:rsidRPr="00C047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C0473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all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that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apply.</w:t>
      </w:r>
    </w:p>
    <w:tbl>
      <w:tblPr>
        <w:tblW w:w="110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150"/>
        <w:gridCol w:w="4140"/>
      </w:tblGrid>
      <w:tr w:rsidR="00C0473F" w:rsidRPr="00C0473F" w14:paraId="2F53A83D" w14:textId="77777777" w:rsidTr="004261F4">
        <w:trPr>
          <w:trHeight w:val="303"/>
        </w:trPr>
        <w:tc>
          <w:tcPr>
            <w:tcW w:w="3794" w:type="dxa"/>
          </w:tcPr>
          <w:p w14:paraId="0204A844" w14:textId="225F4245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Acid Reflux</w:t>
            </w:r>
          </w:p>
        </w:tc>
        <w:tc>
          <w:tcPr>
            <w:tcW w:w="3150" w:type="dxa"/>
          </w:tcPr>
          <w:p w14:paraId="07B7ED62" w14:textId="047BFDD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Diabetes- Type 1</w:t>
            </w:r>
          </w:p>
        </w:tc>
        <w:tc>
          <w:tcPr>
            <w:tcW w:w="4140" w:type="dxa"/>
          </w:tcPr>
          <w:p w14:paraId="361A7051" w14:textId="575E2E30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Psoriatic Arthritis</w:t>
            </w:r>
          </w:p>
        </w:tc>
      </w:tr>
      <w:tr w:rsidR="00C0473F" w:rsidRPr="00C0473F" w14:paraId="0AB20892" w14:textId="77777777" w:rsidTr="004261F4">
        <w:trPr>
          <w:trHeight w:val="317"/>
        </w:trPr>
        <w:tc>
          <w:tcPr>
            <w:tcW w:w="3794" w:type="dxa"/>
          </w:tcPr>
          <w:p w14:paraId="3769E807" w14:textId="2F0E96AC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AIDS/HIV</w:t>
            </w:r>
          </w:p>
        </w:tc>
        <w:tc>
          <w:tcPr>
            <w:tcW w:w="3150" w:type="dxa"/>
          </w:tcPr>
          <w:p w14:paraId="74F73366" w14:textId="5EBAFFB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Diabetes- Type 2</w:t>
            </w:r>
          </w:p>
        </w:tc>
        <w:tc>
          <w:tcPr>
            <w:tcW w:w="4140" w:type="dxa"/>
          </w:tcPr>
          <w:p w14:paraId="4A7BCE9C" w14:textId="29387CE1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Renal Failure</w:t>
            </w:r>
          </w:p>
        </w:tc>
      </w:tr>
      <w:tr w:rsidR="00C0473F" w:rsidRPr="00C0473F" w14:paraId="5BA23167" w14:textId="77777777" w:rsidTr="004261F4">
        <w:trPr>
          <w:trHeight w:val="317"/>
        </w:trPr>
        <w:tc>
          <w:tcPr>
            <w:tcW w:w="3794" w:type="dxa"/>
          </w:tcPr>
          <w:p w14:paraId="6AFF90F8" w14:textId="1458447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Anemia</w:t>
            </w:r>
          </w:p>
        </w:tc>
        <w:tc>
          <w:tcPr>
            <w:tcW w:w="3150" w:type="dxa"/>
          </w:tcPr>
          <w:p w14:paraId="69696251" w14:textId="745C63AC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Hay Fever</w:t>
            </w:r>
          </w:p>
        </w:tc>
        <w:tc>
          <w:tcPr>
            <w:tcW w:w="4140" w:type="dxa"/>
          </w:tcPr>
          <w:p w14:paraId="0AEDB0BE" w14:textId="24C30F8E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Scoliosis</w:t>
            </w:r>
          </w:p>
        </w:tc>
      </w:tr>
      <w:tr w:rsidR="00C0473F" w:rsidRPr="00C0473F" w14:paraId="326FCB26" w14:textId="77777777" w:rsidTr="004261F4">
        <w:trPr>
          <w:trHeight w:val="315"/>
        </w:trPr>
        <w:tc>
          <w:tcPr>
            <w:tcW w:w="3794" w:type="dxa"/>
          </w:tcPr>
          <w:p w14:paraId="784E2816" w14:textId="6A13AA68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Anticoagulant Therapy (blood thinner)</w:t>
            </w:r>
          </w:p>
        </w:tc>
        <w:tc>
          <w:tcPr>
            <w:tcW w:w="3150" w:type="dxa"/>
          </w:tcPr>
          <w:p w14:paraId="6964D4DE" w14:textId="06316062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Hearing Impaired</w:t>
            </w:r>
          </w:p>
        </w:tc>
        <w:tc>
          <w:tcPr>
            <w:tcW w:w="4140" w:type="dxa"/>
          </w:tcPr>
          <w:p w14:paraId="5C4732AC" w14:textId="312FF909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Shingles</w:t>
            </w:r>
          </w:p>
        </w:tc>
      </w:tr>
      <w:tr w:rsidR="00C0473F" w:rsidRPr="00C0473F" w14:paraId="4CC92285" w14:textId="77777777" w:rsidTr="004261F4">
        <w:trPr>
          <w:trHeight w:val="315"/>
        </w:trPr>
        <w:tc>
          <w:tcPr>
            <w:tcW w:w="3794" w:type="dxa"/>
          </w:tcPr>
          <w:p w14:paraId="05D14268" w14:textId="4866FACF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3150" w:type="dxa"/>
          </w:tcPr>
          <w:p w14:paraId="47ED3BD7" w14:textId="538E68BA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Heart Disease</w:t>
            </w:r>
          </w:p>
        </w:tc>
        <w:tc>
          <w:tcPr>
            <w:tcW w:w="4140" w:type="dxa"/>
          </w:tcPr>
          <w:p w14:paraId="731D7973" w14:textId="7205291C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Stomach Ulcers</w:t>
            </w:r>
          </w:p>
        </w:tc>
      </w:tr>
      <w:tr w:rsidR="00C0473F" w:rsidRPr="00C0473F" w14:paraId="6F808AE1" w14:textId="77777777" w:rsidTr="004261F4">
        <w:trPr>
          <w:trHeight w:val="317"/>
        </w:trPr>
        <w:tc>
          <w:tcPr>
            <w:tcW w:w="3794" w:type="dxa"/>
          </w:tcPr>
          <w:p w14:paraId="5B3E17F7" w14:textId="2CABBB3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3150" w:type="dxa"/>
          </w:tcPr>
          <w:p w14:paraId="782A3BCA" w14:textId="3919EDC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High Cholesterol</w:t>
            </w:r>
          </w:p>
        </w:tc>
        <w:tc>
          <w:tcPr>
            <w:tcW w:w="4140" w:type="dxa"/>
          </w:tcPr>
          <w:p w14:paraId="0744A527" w14:textId="456AE2F5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Tachycardia </w:t>
            </w:r>
          </w:p>
        </w:tc>
      </w:tr>
      <w:tr w:rsidR="00C0473F" w:rsidRPr="00C0473F" w14:paraId="24E04C84" w14:textId="77777777" w:rsidTr="004261F4">
        <w:trPr>
          <w:trHeight w:val="306"/>
        </w:trPr>
        <w:tc>
          <w:tcPr>
            <w:tcW w:w="3794" w:type="dxa"/>
          </w:tcPr>
          <w:p w14:paraId="315CBF0B" w14:textId="313A6D9A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3150" w:type="dxa"/>
          </w:tcPr>
          <w:p w14:paraId="4E19D2A6" w14:textId="4A4565C9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Hyperthyroidism </w:t>
            </w:r>
          </w:p>
        </w:tc>
        <w:tc>
          <w:tcPr>
            <w:tcW w:w="4140" w:type="dxa"/>
          </w:tcPr>
          <w:p w14:paraId="4FB31959" w14:textId="29AD0572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Traumatic Brain Injury (TBI)</w:t>
            </w:r>
          </w:p>
        </w:tc>
      </w:tr>
      <w:tr w:rsidR="00A46DF4" w:rsidRPr="00C0473F" w14:paraId="60369618" w14:textId="77777777" w:rsidTr="004261F4">
        <w:trPr>
          <w:trHeight w:val="306"/>
        </w:trPr>
        <w:tc>
          <w:tcPr>
            <w:tcW w:w="3794" w:type="dxa"/>
          </w:tcPr>
          <w:p w14:paraId="44EE822C" w14:textId="33C5C4AC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Autoimmune Disease </w:t>
            </w:r>
          </w:p>
        </w:tc>
        <w:tc>
          <w:tcPr>
            <w:tcW w:w="3150" w:type="dxa"/>
          </w:tcPr>
          <w:p w14:paraId="0D04B9D7" w14:textId="6D3E9E9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Hypoglycemia</w:t>
            </w:r>
          </w:p>
        </w:tc>
        <w:tc>
          <w:tcPr>
            <w:tcW w:w="4140" w:type="dxa"/>
          </w:tcPr>
          <w:p w14:paraId="095A1725" w14:textId="21E5211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Transient Ischemic Attack (TIA)</w:t>
            </w:r>
          </w:p>
        </w:tc>
      </w:tr>
      <w:tr w:rsidR="00A46DF4" w:rsidRPr="00C0473F" w14:paraId="3C4ADF9B" w14:textId="77777777" w:rsidTr="004261F4">
        <w:trPr>
          <w:trHeight w:val="306"/>
        </w:trPr>
        <w:tc>
          <w:tcPr>
            <w:tcW w:w="3794" w:type="dxa"/>
          </w:tcPr>
          <w:p w14:paraId="0DAA9CBD" w14:textId="4D7FE9A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Bipolar Disorder</w:t>
            </w:r>
          </w:p>
        </w:tc>
        <w:tc>
          <w:tcPr>
            <w:tcW w:w="3150" w:type="dxa"/>
          </w:tcPr>
          <w:p w14:paraId="654BB355" w14:textId="52ACD07C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Hypoxia</w:t>
            </w:r>
          </w:p>
        </w:tc>
        <w:tc>
          <w:tcPr>
            <w:tcW w:w="4140" w:type="dxa"/>
          </w:tcPr>
          <w:p w14:paraId="242BB852" w14:textId="6ABA6994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Temporomandibular Joint Disorder (TMJ)</w:t>
            </w:r>
          </w:p>
        </w:tc>
      </w:tr>
      <w:tr w:rsidR="00A46DF4" w:rsidRPr="00C0473F" w14:paraId="6056DF5F" w14:textId="77777777" w:rsidTr="004261F4">
        <w:trPr>
          <w:trHeight w:val="306"/>
        </w:trPr>
        <w:tc>
          <w:tcPr>
            <w:tcW w:w="3794" w:type="dxa"/>
          </w:tcPr>
          <w:p w14:paraId="326EE023" w14:textId="70256035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Bowel Disorder</w:t>
            </w:r>
          </w:p>
        </w:tc>
        <w:tc>
          <w:tcPr>
            <w:tcW w:w="3150" w:type="dxa"/>
          </w:tcPr>
          <w:p w14:paraId="6299660B" w14:textId="30B4E8A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Irritable Bowel Syndrome (IBS)</w:t>
            </w:r>
          </w:p>
        </w:tc>
        <w:tc>
          <w:tcPr>
            <w:tcW w:w="4140" w:type="dxa"/>
          </w:tcPr>
          <w:p w14:paraId="31ECB134" w14:textId="5AEE167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Upper GI Bleed</w:t>
            </w:r>
          </w:p>
        </w:tc>
      </w:tr>
      <w:tr w:rsidR="00A46DF4" w:rsidRPr="00C0473F" w14:paraId="6CB70C5D" w14:textId="77777777" w:rsidTr="004261F4">
        <w:trPr>
          <w:trHeight w:val="306"/>
        </w:trPr>
        <w:tc>
          <w:tcPr>
            <w:tcW w:w="3794" w:type="dxa"/>
          </w:tcPr>
          <w:p w14:paraId="0783C7F7" w14:textId="4F4F443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3150" w:type="dxa"/>
          </w:tcPr>
          <w:p w14:paraId="659B0B32" w14:textId="16AAB83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Insomnia </w:t>
            </w:r>
          </w:p>
        </w:tc>
        <w:tc>
          <w:tcPr>
            <w:tcW w:w="4140" w:type="dxa"/>
          </w:tcPr>
          <w:p w14:paraId="08096D69" w14:textId="5527F6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Varicose Veins</w:t>
            </w:r>
          </w:p>
        </w:tc>
      </w:tr>
      <w:tr w:rsidR="00A46DF4" w:rsidRPr="00C0473F" w14:paraId="302CB99B" w14:textId="77777777" w:rsidTr="004261F4">
        <w:trPr>
          <w:trHeight w:val="306"/>
        </w:trPr>
        <w:tc>
          <w:tcPr>
            <w:tcW w:w="3794" w:type="dxa"/>
          </w:tcPr>
          <w:p w14:paraId="1D0461F5" w14:textId="7FF56B03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3150" w:type="dxa"/>
          </w:tcPr>
          <w:p w14:paraId="4C2EC587" w14:textId="2C67334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Liver Disease</w:t>
            </w:r>
          </w:p>
        </w:tc>
        <w:tc>
          <w:tcPr>
            <w:tcW w:w="4140" w:type="dxa"/>
          </w:tcPr>
          <w:p w14:paraId="395C977F" w14:textId="19DB4A0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Vitamin B12 Deficiency </w:t>
            </w:r>
          </w:p>
        </w:tc>
      </w:tr>
      <w:tr w:rsidR="00A46DF4" w:rsidRPr="00C0473F" w14:paraId="70920A0D" w14:textId="77777777" w:rsidTr="004261F4">
        <w:trPr>
          <w:trHeight w:val="306"/>
        </w:trPr>
        <w:tc>
          <w:tcPr>
            <w:tcW w:w="3794" w:type="dxa"/>
          </w:tcPr>
          <w:p w14:paraId="062A5BE4" w14:textId="03885E3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Clotting Disorder</w:t>
            </w:r>
          </w:p>
        </w:tc>
        <w:tc>
          <w:tcPr>
            <w:tcW w:w="3150" w:type="dxa"/>
          </w:tcPr>
          <w:p w14:paraId="2213EF67" w14:textId="34166225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Lower GI Bleed</w:t>
            </w:r>
          </w:p>
        </w:tc>
        <w:tc>
          <w:tcPr>
            <w:tcW w:w="4140" w:type="dxa"/>
          </w:tcPr>
          <w:p w14:paraId="71D41762" w14:textId="5FC04CDE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Vitamin D Deficiency</w:t>
            </w:r>
          </w:p>
        </w:tc>
      </w:tr>
      <w:tr w:rsidR="00A46DF4" w:rsidRPr="00C0473F" w14:paraId="4F654E06" w14:textId="77777777" w:rsidTr="004261F4">
        <w:trPr>
          <w:trHeight w:val="306"/>
        </w:trPr>
        <w:tc>
          <w:tcPr>
            <w:tcW w:w="3794" w:type="dxa"/>
          </w:tcPr>
          <w:p w14:paraId="09F25349" w14:textId="1F943F8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Colostomy</w:t>
            </w:r>
          </w:p>
        </w:tc>
        <w:tc>
          <w:tcPr>
            <w:tcW w:w="3150" w:type="dxa"/>
          </w:tcPr>
          <w:p w14:paraId="3071C84D" w14:textId="57261D8F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Memory Impairment</w:t>
            </w:r>
          </w:p>
        </w:tc>
        <w:tc>
          <w:tcPr>
            <w:tcW w:w="4140" w:type="dxa"/>
          </w:tcPr>
          <w:p w14:paraId="181DEEF8" w14:textId="0E2174E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Wears Hearing Aid</w:t>
            </w:r>
          </w:p>
        </w:tc>
      </w:tr>
      <w:tr w:rsidR="00A46DF4" w:rsidRPr="00C0473F" w14:paraId="2122F172" w14:textId="77777777" w:rsidTr="004261F4">
        <w:trPr>
          <w:trHeight w:val="306"/>
        </w:trPr>
        <w:tc>
          <w:tcPr>
            <w:tcW w:w="3794" w:type="dxa"/>
          </w:tcPr>
          <w:p w14:paraId="3771E575" w14:textId="19C8EF6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Complication of Anesthesia</w:t>
            </w:r>
          </w:p>
        </w:tc>
        <w:tc>
          <w:tcPr>
            <w:tcW w:w="3150" w:type="dxa"/>
          </w:tcPr>
          <w:p w14:paraId="277C9DFC" w14:textId="53BEA76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Menopause</w:t>
            </w:r>
          </w:p>
        </w:tc>
        <w:tc>
          <w:tcPr>
            <w:tcW w:w="4140" w:type="dxa"/>
          </w:tcPr>
          <w:p w14:paraId="72C59646" w14:textId="50776C43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White Coat Hyper</w:t>
            </w:r>
            <w:r w:rsidR="004261F4">
              <w:rPr>
                <w:rFonts w:ascii="Times New Roman" w:hAnsi="Times New Roman" w:cs="Times New Roman"/>
                <w:sz w:val="24"/>
                <w:szCs w:val="24"/>
              </w:rPr>
              <w:t>tension</w:t>
            </w:r>
          </w:p>
        </w:tc>
      </w:tr>
      <w:tr w:rsidR="00A46DF4" w:rsidRPr="00C0473F" w14:paraId="11926579" w14:textId="77777777" w:rsidTr="004261F4">
        <w:trPr>
          <w:trHeight w:val="306"/>
        </w:trPr>
        <w:tc>
          <w:tcPr>
            <w:tcW w:w="3794" w:type="dxa"/>
          </w:tcPr>
          <w:p w14:paraId="343BD1FA" w14:textId="14C7E1D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3150" w:type="dxa"/>
          </w:tcPr>
          <w:p w14:paraId="75F3399C" w14:textId="1DE86438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Migraine Headaches</w:t>
            </w:r>
          </w:p>
        </w:tc>
        <w:tc>
          <w:tcPr>
            <w:tcW w:w="4140" w:type="dxa"/>
          </w:tcPr>
          <w:p w14:paraId="0EF6150E" w14:textId="69CC4A8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</w:tr>
      <w:tr w:rsidR="00A46DF4" w:rsidRPr="00C0473F" w14:paraId="2825A686" w14:textId="77777777" w:rsidTr="004261F4">
        <w:trPr>
          <w:trHeight w:val="306"/>
        </w:trPr>
        <w:tc>
          <w:tcPr>
            <w:tcW w:w="3794" w:type="dxa"/>
          </w:tcPr>
          <w:p w14:paraId="1119D569" w14:textId="0EA90A5A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3150" w:type="dxa"/>
          </w:tcPr>
          <w:p w14:paraId="271CE96C" w14:textId="12AFAE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Oxygen Dependent </w:t>
            </w:r>
          </w:p>
        </w:tc>
        <w:tc>
          <w:tcPr>
            <w:tcW w:w="4140" w:type="dxa"/>
          </w:tcPr>
          <w:p w14:paraId="1B33AAA1" w14:textId="7777777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3605B" w14:textId="7777777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8DB2E" w14:textId="6BBFB05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6B16">
        <w:rPr>
          <w:rFonts w:ascii="Times New Roman" w:hAnsi="Times New Roman" w:cs="Times New Roman"/>
          <w:b/>
          <w:bCs/>
          <w:sz w:val="28"/>
          <w:szCs w:val="28"/>
        </w:rPr>
        <w:t>Medication Allergies</w:t>
      </w:r>
    </w:p>
    <w:p w14:paraId="09FEBB44" w14:textId="3916E7B6" w:rsidR="00E66B16" w:rsidRPr="00C0473F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 xml:space="preserve">An </w:t>
      </w:r>
      <w:r w:rsidRPr="00104551">
        <w:rPr>
          <w:rFonts w:ascii="Times New Roman" w:hAnsi="Times New Roman" w:cs="Times New Roman"/>
          <w:sz w:val="24"/>
          <w:szCs w:val="24"/>
          <w:u w:val="single"/>
        </w:rPr>
        <w:t>allergy</w:t>
      </w:r>
      <w:r w:rsidRPr="00C0473F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your immune system reacting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and can be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dangerous—things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like hives, swelling, or trouble breathing.</w:t>
      </w:r>
      <w:r w:rsid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Side effects are expected reactions like nausea or sleepiness—they’re uncomfortable but not dangerous.</w:t>
      </w:r>
    </w:p>
    <w:tbl>
      <w:tblPr>
        <w:tblW w:w="8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4410"/>
      </w:tblGrid>
      <w:tr w:rsidR="00E66B16" w:rsidRPr="00AE720D" w14:paraId="7C240531" w14:textId="77777777" w:rsidTr="004C1CF5">
        <w:trPr>
          <w:trHeight w:val="267"/>
        </w:trPr>
        <w:tc>
          <w:tcPr>
            <w:tcW w:w="3675" w:type="dxa"/>
          </w:tcPr>
          <w:p w14:paraId="1563B03B" w14:textId="46699C01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Medication Allergy </w:t>
            </w:r>
          </w:p>
        </w:tc>
        <w:tc>
          <w:tcPr>
            <w:tcW w:w="4410" w:type="dxa"/>
          </w:tcPr>
          <w:p w14:paraId="5AFE73EF" w14:textId="533CBC78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Reaction </w:t>
            </w:r>
          </w:p>
        </w:tc>
      </w:tr>
      <w:tr w:rsidR="00E66B16" w:rsidRPr="00AE720D" w14:paraId="1E8D9B80" w14:textId="77777777" w:rsidTr="00E66B16">
        <w:trPr>
          <w:trHeight w:val="66"/>
        </w:trPr>
        <w:tc>
          <w:tcPr>
            <w:tcW w:w="3675" w:type="dxa"/>
          </w:tcPr>
          <w:p w14:paraId="0CE82BA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41DE78A9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070FE1A" w14:textId="77777777" w:rsidTr="00E66B16">
        <w:trPr>
          <w:trHeight w:val="66"/>
        </w:trPr>
        <w:tc>
          <w:tcPr>
            <w:tcW w:w="3675" w:type="dxa"/>
          </w:tcPr>
          <w:p w14:paraId="399341D6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1517B6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EE7539C" w14:textId="77777777" w:rsidTr="00E66B16">
        <w:trPr>
          <w:trHeight w:val="66"/>
        </w:trPr>
        <w:tc>
          <w:tcPr>
            <w:tcW w:w="3675" w:type="dxa"/>
          </w:tcPr>
          <w:p w14:paraId="39D12AD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864B26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3E48DDE" w14:textId="77777777" w:rsidTr="00E66B16">
        <w:trPr>
          <w:trHeight w:val="66"/>
        </w:trPr>
        <w:tc>
          <w:tcPr>
            <w:tcW w:w="3675" w:type="dxa"/>
          </w:tcPr>
          <w:p w14:paraId="0B7F7A2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347E65B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6C3D0F" w14:textId="77777777" w:rsidTr="00E66B16">
        <w:trPr>
          <w:trHeight w:val="66"/>
        </w:trPr>
        <w:tc>
          <w:tcPr>
            <w:tcW w:w="3675" w:type="dxa"/>
          </w:tcPr>
          <w:p w14:paraId="0223682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35E4B6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401C7913" w14:textId="77777777" w:rsidTr="00E66B16">
        <w:trPr>
          <w:trHeight w:val="66"/>
        </w:trPr>
        <w:tc>
          <w:tcPr>
            <w:tcW w:w="3675" w:type="dxa"/>
          </w:tcPr>
          <w:p w14:paraId="406F430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76BA14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662234B5" w14:textId="77777777" w:rsidTr="00E66B16">
        <w:trPr>
          <w:trHeight w:val="66"/>
        </w:trPr>
        <w:tc>
          <w:tcPr>
            <w:tcW w:w="3675" w:type="dxa"/>
          </w:tcPr>
          <w:p w14:paraId="1F5D9CCE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555489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71F338" w14:textId="77777777" w:rsidTr="00E66B16">
        <w:trPr>
          <w:trHeight w:val="66"/>
        </w:trPr>
        <w:tc>
          <w:tcPr>
            <w:tcW w:w="3675" w:type="dxa"/>
          </w:tcPr>
          <w:p w14:paraId="494CDEF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5119F9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48F5FAC3" w14:textId="046109AB" w:rsidR="00733A51" w:rsidRPr="00AE720D" w:rsidRDefault="00C16206" w:rsidP="00C0473F">
      <w:pPr>
        <w:pStyle w:val="Heading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</w:t>
      </w:r>
      <w:r w:rsidRPr="00AE720D">
        <w:rPr>
          <w:rFonts w:ascii="Times New Roman" w:hAnsi="Times New Roman" w:cs="Times New Roman"/>
          <w:color w:val="auto"/>
        </w:rPr>
        <w:t>ain Location</w:t>
      </w:r>
    </w:p>
    <w:p w14:paraId="1FA1D95E" w14:textId="06B00611" w:rsidR="00733A51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shade or circle </w:t>
      </w:r>
      <w:r w:rsidR="004530BE" w:rsidRPr="004C1CF5">
        <w:rPr>
          <w:rFonts w:ascii="Times New Roman" w:hAnsi="Times New Roman" w:cs="Times New Roman"/>
          <w:sz w:val="24"/>
          <w:szCs w:val="24"/>
        </w:rPr>
        <w:t>the area</w:t>
      </w:r>
      <w:r w:rsidRPr="004C1CF5">
        <w:rPr>
          <w:rFonts w:ascii="Times New Roman" w:hAnsi="Times New Roman" w:cs="Times New Roman"/>
          <w:sz w:val="24"/>
          <w:szCs w:val="24"/>
        </w:rPr>
        <w:t xml:space="preserve"> where you experience </w:t>
      </w:r>
      <w:r w:rsidR="004530BE" w:rsidRPr="004C1CF5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4C1CF5">
        <w:rPr>
          <w:rFonts w:ascii="Times New Roman" w:hAnsi="Times New Roman" w:cs="Times New Roman"/>
          <w:sz w:val="24"/>
          <w:szCs w:val="24"/>
        </w:rPr>
        <w:t>pain, numbness, tingling, or discomfort.</w:t>
      </w:r>
    </w:p>
    <w:p w14:paraId="1F1CAC6A" w14:textId="77777777" w:rsidR="00733A51" w:rsidRPr="00AE720D" w:rsidRDefault="00000000" w:rsidP="00A446CB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noProof/>
        </w:rPr>
        <w:drawing>
          <wp:inline distT="0" distB="0" distL="0" distR="0" wp14:anchorId="4F557800" wp14:editId="69E3D742">
            <wp:extent cx="4333461" cy="3834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c74b35-39a9-4835-be54-54bd0732d67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045" cy="38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5462" w14:textId="133BAB0E" w:rsidR="00733A51" w:rsidRPr="004941EC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Pain Rating</w:t>
      </w:r>
    </w:p>
    <w:p w14:paraId="6A62FA08" w14:textId="1E31D00B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E66B16" w:rsidRPr="004C1CF5">
        <w:rPr>
          <w:rFonts w:ascii="Times New Roman" w:hAnsi="Times New Roman" w:cs="Times New Roman"/>
          <w:sz w:val="24"/>
          <w:szCs w:val="24"/>
        </w:rPr>
        <w:t>rate your pain</w:t>
      </w:r>
    </w:p>
    <w:p w14:paraId="77554ECF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Current Pain Level: ______ /10</w:t>
      </w:r>
    </w:p>
    <w:p w14:paraId="1EBD5017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Best Pain Level: _____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>_ /10</w:t>
      </w:r>
      <w:proofErr w:type="gramEnd"/>
    </w:p>
    <w:p w14:paraId="234A6018" w14:textId="6E4CE641" w:rsidR="00E66B16" w:rsidRPr="004C1CF5" w:rsidRDefault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Worst Pain Level: ______ /10</w:t>
      </w:r>
    </w:p>
    <w:p w14:paraId="39F0C77E" w14:textId="77777777" w:rsid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732340" wp14:editId="614E8A4C">
            <wp:extent cx="5367130" cy="24581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e9331b-745d-438b-a22d-e5c8a654631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318" cy="246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471C" w14:textId="77777777" w:rsidR="004F4E11" w:rsidRDefault="004F4E11" w:rsidP="004C1CF5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A60AF" w14:textId="1B1E2ECE" w:rsidR="00733A51" w:rsidRP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lastRenderedPageBreak/>
        <w:t>Pain Details</w:t>
      </w:r>
    </w:p>
    <w:p w14:paraId="7133A234" w14:textId="63241B39" w:rsidR="005D2DD7" w:rsidRPr="004C1CF5" w:rsidRDefault="005D2DD7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2B3084C5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Description</w:t>
      </w:r>
      <w:r w:rsidR="005D2DD7" w:rsidRPr="003B66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Dull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Aching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Throbbing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Cramping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Sharp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Burning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Shooting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Stabbing  </w:t>
      </w:r>
    </w:p>
    <w:p w14:paraId="2FC698AB" w14:textId="4693B26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Tingling</w:t>
      </w:r>
    </w:p>
    <w:p w14:paraId="70DB9E07" w14:textId="4622F2C1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Type: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Acute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4C1CF5">
        <w:rPr>
          <w:rFonts w:ascii="Times New Roman" w:hAnsi="Times New Roman" w:cs="Times New Roman"/>
          <w:sz w:val="24"/>
          <w:szCs w:val="24"/>
        </w:rPr>
        <w:t xml:space="preserve">3 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months) </w:t>
      </w:r>
      <w:r w:rsidR="005D2DD7"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Chronic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4C1CF5">
        <w:rPr>
          <w:rFonts w:ascii="Times New Roman" w:hAnsi="Times New Roman" w:cs="Times New Roman"/>
          <w:sz w:val="24"/>
          <w:szCs w:val="24"/>
        </w:rPr>
        <w:t>3 months)</w:t>
      </w:r>
    </w:p>
    <w:p w14:paraId="344A5E71" w14:textId="0255C9F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Stability:</w:t>
      </w:r>
      <w:r w:rsidRPr="004C1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Stable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Exacerbated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Worsening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Improving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New Onset</w:t>
      </w:r>
    </w:p>
    <w:p w14:paraId="2415DE1C" w14:textId="7B030440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Frequency: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Constant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Intermittent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Frequent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Occasional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Infrequent</w:t>
      </w:r>
    </w:p>
    <w:p w14:paraId="2C8F614D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Time of Day Pain is Worst: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Morning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Afternoon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Evening 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Afternoon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Evening </w:t>
      </w:r>
    </w:p>
    <w:p w14:paraId="75F68F77" w14:textId="4F954546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All Day</w:t>
      </w:r>
    </w:p>
    <w:p w14:paraId="0EEACA62" w14:textId="3DC7115F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What caused the pain?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Gradual onset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Auto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Work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Injury at home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  <w:r w:rsidR="00E66B16" w:rsidRPr="004C1CF5">
        <w:rPr>
          <w:rFonts w:ascii="Times New Roman" w:hAnsi="Times New Roman" w:cs="Times New Roman"/>
          <w:sz w:val="24"/>
          <w:szCs w:val="24"/>
        </w:rPr>
        <w:t>:</w:t>
      </w:r>
    </w:p>
    <w:p w14:paraId="62D80410" w14:textId="77777777" w:rsid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0800E" w14:textId="5DA0AB62" w:rsidR="00733A51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Additional pain details:</w:t>
      </w:r>
      <w:r w:rsidR="00ED5E2F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5E2F">
        <w:rPr>
          <w:rFonts w:ascii="Times New Roman" w:hAnsi="Times New Roman" w:cs="Times New Roman"/>
          <w:sz w:val="24"/>
          <w:szCs w:val="24"/>
        </w:rPr>
        <w:t>_____________</w:t>
      </w:r>
    </w:p>
    <w:p w14:paraId="31E4416B" w14:textId="77777777" w:rsidR="004C1CF5" w:rsidRP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8CA1E" w14:textId="55A1AC7E" w:rsidR="00733A51" w:rsidRPr="004C1CF5" w:rsidRDefault="00000000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Aggravating Factors</w:t>
      </w:r>
    </w:p>
    <w:p w14:paraId="635EAAB3" w14:textId="4D36F448" w:rsidR="00733A51" w:rsidRPr="004C1CF5" w:rsidRDefault="005D2DD7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1A67AF89" w14:textId="77777777" w:rsidR="005C6E41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Heat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Cold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Physical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Sitting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Standing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Walking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Running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Stairs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Bending </w:t>
      </w:r>
    </w:p>
    <w:p w14:paraId="41C79202" w14:textId="623B5CE5" w:rsidR="00733A51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Twisting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Stress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Light Touch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Sexual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Weather</w:t>
      </w:r>
    </w:p>
    <w:p w14:paraId="238BEAFE" w14:textId="791DEDE3" w:rsidR="00DC79F8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Other aggravating factors</w:t>
      </w:r>
      <w:r w:rsidR="005C6E41">
        <w:rPr>
          <w:rFonts w:ascii="Times New Roman" w:hAnsi="Times New Roman" w:cs="Times New Roman"/>
          <w:sz w:val="24"/>
          <w:szCs w:val="24"/>
        </w:rPr>
        <w:t xml:space="preserve">: </w:t>
      </w:r>
      <w:r w:rsid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34985B6" w14:textId="77777777" w:rsidR="006362B0" w:rsidRPr="004C1CF5" w:rsidRDefault="006362B0" w:rsidP="00C047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5D6D8" w14:textId="7BF59D55" w:rsidR="004530BE" w:rsidRPr="004C1CF5" w:rsidRDefault="004530BE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Current Conservative Care or Previous Treatments</w:t>
      </w:r>
      <w:r w:rsidR="00C0473F"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00D04" w14:textId="77777777" w:rsidR="004530BE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Conservative care refers to </w:t>
      </w:r>
      <w:r w:rsidRPr="004C1CF5">
        <w:rPr>
          <w:rStyle w:val="Strong"/>
          <w:rFonts w:ascii="Times New Roman" w:hAnsi="Times New Roman" w:cs="Times New Roman"/>
          <w:sz w:val="24"/>
          <w:szCs w:val="24"/>
        </w:rPr>
        <w:t>non-surgical treatments used to manage pain and improve function before considering more advanced procedures or surgery.</w:t>
      </w:r>
      <w:r w:rsidRPr="004C1CF5">
        <w:rPr>
          <w:rFonts w:ascii="Times New Roman" w:hAnsi="Times New Roman" w:cs="Times New Roman"/>
          <w:sz w:val="24"/>
          <w:szCs w:val="24"/>
        </w:rPr>
        <w:t xml:space="preserve"> These treatments may include therapies, medications, and lifestyle modifications aimed at reducing pain and improving mobility.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4530BE" w:rsidRPr="00AE720D" w14:paraId="7F96EDE8" w14:textId="77777777" w:rsidTr="004530BE">
        <w:trPr>
          <w:trHeight w:val="699"/>
        </w:trPr>
        <w:tc>
          <w:tcPr>
            <w:tcW w:w="2401" w:type="dxa"/>
          </w:tcPr>
          <w:p w14:paraId="73DFFF55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559" w:type="dxa"/>
          </w:tcPr>
          <w:p w14:paraId="735358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F7784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723773A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76A1932E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  <w:p w14:paraId="2F9844DF" w14:textId="02B04C86" w:rsidR="004530BE" w:rsidRPr="00483AEF" w:rsidRDefault="004530BE" w:rsidP="00D12320">
            <w:pPr>
              <w:pStyle w:val="BodyText"/>
              <w:tabs>
                <w:tab w:val="left" w:pos="2881"/>
                <w:tab w:val="left" w:pos="5042"/>
              </w:tabs>
              <w:kinsoku w:val="0"/>
              <w:overflowPunct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5-10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m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inutes,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15-30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minutes, g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reater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than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483A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minutes, once a week, once a month, etc. </w:t>
            </w:r>
          </w:p>
        </w:tc>
      </w:tr>
      <w:tr w:rsidR="004530BE" w:rsidRPr="00AE720D" w14:paraId="1CE6AB33" w14:textId="77777777" w:rsidTr="004530BE">
        <w:tc>
          <w:tcPr>
            <w:tcW w:w="2401" w:type="dxa"/>
          </w:tcPr>
          <w:p w14:paraId="5C31E7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  <w:tc>
          <w:tcPr>
            <w:tcW w:w="559" w:type="dxa"/>
          </w:tcPr>
          <w:p w14:paraId="01947E0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38B2AA4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393A5ACE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EBA51F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F717658" w14:textId="77777777" w:rsidTr="004530BE">
        <w:tc>
          <w:tcPr>
            <w:tcW w:w="2401" w:type="dxa"/>
          </w:tcPr>
          <w:p w14:paraId="584287C9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Chiropractic Care</w:t>
            </w:r>
          </w:p>
        </w:tc>
        <w:tc>
          <w:tcPr>
            <w:tcW w:w="559" w:type="dxa"/>
          </w:tcPr>
          <w:p w14:paraId="0B60161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03B612C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10B840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1D5502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C532438" w14:textId="77777777" w:rsidTr="004530BE">
        <w:tc>
          <w:tcPr>
            <w:tcW w:w="2401" w:type="dxa"/>
          </w:tcPr>
          <w:p w14:paraId="1ED602A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Home Exercise Program</w:t>
            </w:r>
          </w:p>
        </w:tc>
        <w:tc>
          <w:tcPr>
            <w:tcW w:w="559" w:type="dxa"/>
          </w:tcPr>
          <w:p w14:paraId="132FD39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2CD4764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6DC9A33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8805CB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DD18CDD" w14:textId="77777777" w:rsidTr="004530BE">
        <w:tc>
          <w:tcPr>
            <w:tcW w:w="2401" w:type="dxa"/>
          </w:tcPr>
          <w:p w14:paraId="41D97AD4" w14:textId="7B5C21B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Assistive Devices </w:t>
            </w:r>
          </w:p>
        </w:tc>
        <w:tc>
          <w:tcPr>
            <w:tcW w:w="559" w:type="dxa"/>
          </w:tcPr>
          <w:p w14:paraId="4F49F8A6" w14:textId="675BEE9A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63D4C5C7" w14:textId="4CDD7FE2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4B45C7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64B9CF7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771DB6F6" w14:textId="77777777" w:rsidTr="004530BE">
        <w:tc>
          <w:tcPr>
            <w:tcW w:w="2401" w:type="dxa"/>
          </w:tcPr>
          <w:p w14:paraId="366EE7B2" w14:textId="08F0A0A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Pain Medications</w:t>
            </w:r>
          </w:p>
        </w:tc>
        <w:tc>
          <w:tcPr>
            <w:tcW w:w="559" w:type="dxa"/>
          </w:tcPr>
          <w:p w14:paraId="57BB6823" w14:textId="38DEE4E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4B96E3B3" w14:textId="1847F70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6AA33D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A9311C5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4B2FF6AF" w14:textId="77777777" w:rsidTr="004530BE">
        <w:tc>
          <w:tcPr>
            <w:tcW w:w="2401" w:type="dxa"/>
          </w:tcPr>
          <w:p w14:paraId="167FD5A7" w14:textId="45D6533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Ice/Heat Therapy</w:t>
            </w:r>
          </w:p>
        </w:tc>
        <w:tc>
          <w:tcPr>
            <w:tcW w:w="559" w:type="dxa"/>
          </w:tcPr>
          <w:p w14:paraId="4134354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AED5EF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F6189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EF0216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2BEE329" w14:textId="77777777" w:rsidTr="004530BE">
        <w:tc>
          <w:tcPr>
            <w:tcW w:w="2401" w:type="dxa"/>
          </w:tcPr>
          <w:p w14:paraId="0A17789C" w14:textId="39DBE43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Acupuncture</w:t>
            </w:r>
          </w:p>
        </w:tc>
        <w:tc>
          <w:tcPr>
            <w:tcW w:w="559" w:type="dxa"/>
          </w:tcPr>
          <w:p w14:paraId="417AB4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B75909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83956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AAA4FAA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602B3E0" w14:textId="77777777" w:rsidTr="004530BE">
        <w:tc>
          <w:tcPr>
            <w:tcW w:w="2401" w:type="dxa"/>
          </w:tcPr>
          <w:p w14:paraId="401D4A6D" w14:textId="35A99EF2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TENS Unit</w:t>
            </w:r>
          </w:p>
        </w:tc>
        <w:tc>
          <w:tcPr>
            <w:tcW w:w="559" w:type="dxa"/>
          </w:tcPr>
          <w:p w14:paraId="3EBD09B8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52AB4AD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262531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119CE0E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D558844" w14:textId="77777777" w:rsidTr="004530BE">
        <w:tc>
          <w:tcPr>
            <w:tcW w:w="2401" w:type="dxa"/>
          </w:tcPr>
          <w:p w14:paraId="50BB591D" w14:textId="4E81142A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Behavioral Health</w:t>
            </w:r>
          </w:p>
        </w:tc>
        <w:tc>
          <w:tcPr>
            <w:tcW w:w="559" w:type="dxa"/>
          </w:tcPr>
          <w:p w14:paraId="3E5684F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83843B0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1897A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236D9F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31F49984" w14:textId="77777777" w:rsidTr="004530BE">
        <w:tc>
          <w:tcPr>
            <w:tcW w:w="2401" w:type="dxa"/>
          </w:tcPr>
          <w:p w14:paraId="75596BDF" w14:textId="50C01B71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Osteopathic Manipulation</w:t>
            </w:r>
          </w:p>
        </w:tc>
        <w:tc>
          <w:tcPr>
            <w:tcW w:w="559" w:type="dxa"/>
          </w:tcPr>
          <w:p w14:paraId="028C3BA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8DA4AD1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9750E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AAC603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6706A912" w14:textId="77777777" w:rsidTr="004530BE">
        <w:tc>
          <w:tcPr>
            <w:tcW w:w="2401" w:type="dxa"/>
          </w:tcPr>
          <w:p w14:paraId="0FB22DE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Therapeutic Injections</w:t>
            </w:r>
          </w:p>
        </w:tc>
        <w:tc>
          <w:tcPr>
            <w:tcW w:w="559" w:type="dxa"/>
          </w:tcPr>
          <w:p w14:paraId="4196CAC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0EF3845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44E9D7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6FA9A8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B0B72CF" w14:textId="77777777" w:rsidTr="00AE6C71">
        <w:trPr>
          <w:trHeight w:val="1140"/>
        </w:trPr>
        <w:tc>
          <w:tcPr>
            <w:tcW w:w="2401" w:type="dxa"/>
          </w:tcPr>
          <w:p w14:paraId="0590FFB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559" w:type="dxa"/>
          </w:tcPr>
          <w:p w14:paraId="26ADEF3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9BEB02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2378913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3681571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83D16A7" w14:textId="256BED24" w:rsidR="00076915" w:rsidRDefault="00076915" w:rsidP="00AE6C71">
      <w:pPr>
        <w:spacing w:after="120"/>
        <w:rPr>
          <w:rFonts w:ascii="Times New Roman" w:hAnsi="Times New Roman" w:cs="Times New Roman"/>
          <w:b/>
          <w:bCs/>
        </w:rPr>
      </w:pPr>
    </w:p>
    <w:p w14:paraId="0B9F0332" w14:textId="4E629849" w:rsidR="005E6D91" w:rsidRPr="00483AEF" w:rsidRDefault="00AE6C71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 xml:space="preserve">Additional Symptoms 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AE6C71" w:rsidRPr="00483AEF" w14:paraId="7A40B3EF" w14:textId="77777777" w:rsidTr="00AE6C71">
        <w:trPr>
          <w:trHeight w:val="294"/>
        </w:trPr>
        <w:tc>
          <w:tcPr>
            <w:tcW w:w="2401" w:type="dxa"/>
          </w:tcPr>
          <w:p w14:paraId="35FFD0CA" w14:textId="072D1FD9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Details </w:t>
            </w:r>
          </w:p>
        </w:tc>
        <w:tc>
          <w:tcPr>
            <w:tcW w:w="559" w:type="dxa"/>
          </w:tcPr>
          <w:p w14:paraId="31F99D17" w14:textId="0FB619AD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00C4EAD" w14:textId="03532782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3331C17" w14:textId="1FD06C4E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Onset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5AC95EA5" w14:textId="705C5BC2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notes</w:t>
            </w:r>
          </w:p>
        </w:tc>
      </w:tr>
      <w:tr w:rsidR="00AE6C71" w:rsidRPr="00AE720D" w14:paraId="5C9F12B2" w14:textId="77777777" w:rsidTr="00AE6C71">
        <w:trPr>
          <w:trHeight w:val="1140"/>
        </w:trPr>
        <w:tc>
          <w:tcPr>
            <w:tcW w:w="2401" w:type="dxa"/>
          </w:tcPr>
          <w:p w14:paraId="69BB258C" w14:textId="72CC5F7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Does your pain affect your bowel or bladder function?</w:t>
            </w:r>
          </w:p>
        </w:tc>
        <w:tc>
          <w:tcPr>
            <w:tcW w:w="559" w:type="dxa"/>
          </w:tcPr>
          <w:p w14:paraId="4B9C4F37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4697C546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4777F58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01339D9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AE6C71" w:rsidRPr="00AE720D" w14:paraId="7CF854F0" w14:textId="77777777" w:rsidTr="00AE6C71">
        <w:trPr>
          <w:trHeight w:val="1140"/>
        </w:trPr>
        <w:tc>
          <w:tcPr>
            <w:tcW w:w="2401" w:type="dxa"/>
          </w:tcPr>
          <w:p w14:paraId="3AB9B2CA" w14:textId="69928BC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Are you</w:t>
            </w:r>
            <w:r w:rsidR="006362B0"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taking your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medications as prescribed?</w:t>
            </w:r>
          </w:p>
        </w:tc>
        <w:tc>
          <w:tcPr>
            <w:tcW w:w="559" w:type="dxa"/>
          </w:tcPr>
          <w:p w14:paraId="010CBE5D" w14:textId="575F22AC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60EF9421" w14:textId="1CC1FC25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6212A57B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0634FC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7E8D187" w14:textId="77777777" w:rsidR="00AE6C71" w:rsidRDefault="00AE6C71" w:rsidP="006F32B9">
      <w:pPr>
        <w:spacing w:after="120"/>
        <w:rPr>
          <w:rFonts w:ascii="Times New Roman" w:hAnsi="Times New Roman" w:cs="Times New Roman"/>
          <w:b/>
          <w:bCs/>
        </w:rPr>
      </w:pPr>
    </w:p>
    <w:p w14:paraId="1A1A5588" w14:textId="77777777" w:rsidR="00AE6C71" w:rsidRDefault="00AE6C71" w:rsidP="004C1CF5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>Review</w:t>
      </w:r>
      <w:r w:rsidRPr="00AE6C7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AE6C7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pacing w:val="-2"/>
          <w:sz w:val="28"/>
          <w:szCs w:val="28"/>
        </w:rPr>
        <w:t>Systems</w:t>
      </w:r>
    </w:p>
    <w:p w14:paraId="382DE4E8" w14:textId="4E536B7F" w:rsidR="004261F4" w:rsidRPr="00483AEF" w:rsidRDefault="004261F4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7F500DEE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Constitutional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1"/>
        <w:gridCol w:w="1145"/>
        <w:gridCol w:w="1874"/>
        <w:gridCol w:w="1351"/>
      </w:tblGrid>
      <w:tr w:rsidR="00AE6C71" w:rsidRPr="00483AEF" w14:paraId="401C8425" w14:textId="77777777" w:rsidTr="005338EF">
        <w:trPr>
          <w:trHeight w:val="440"/>
        </w:trPr>
        <w:tc>
          <w:tcPr>
            <w:tcW w:w="1231" w:type="dxa"/>
          </w:tcPr>
          <w:p w14:paraId="3D33674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Fever</w:t>
            </w:r>
          </w:p>
        </w:tc>
        <w:tc>
          <w:tcPr>
            <w:tcW w:w="1145" w:type="dxa"/>
          </w:tcPr>
          <w:p w14:paraId="780D3C4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Chills</w:t>
            </w:r>
          </w:p>
        </w:tc>
        <w:tc>
          <w:tcPr>
            <w:tcW w:w="1874" w:type="dxa"/>
          </w:tcPr>
          <w:p w14:paraId="2ECF09F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Weight loss</w:t>
            </w:r>
          </w:p>
        </w:tc>
        <w:tc>
          <w:tcPr>
            <w:tcW w:w="1351" w:type="dxa"/>
          </w:tcPr>
          <w:p w14:paraId="57BE71B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Fatigue</w:t>
            </w:r>
          </w:p>
        </w:tc>
      </w:tr>
    </w:tbl>
    <w:p w14:paraId="2106480D" w14:textId="1F0C4191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Cardiovascular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2"/>
        <w:gridCol w:w="1737"/>
        <w:gridCol w:w="2146"/>
      </w:tblGrid>
      <w:tr w:rsidR="00AE6C71" w:rsidRPr="00483AEF" w14:paraId="3CEDAB9C" w14:textId="77777777" w:rsidTr="00104551">
        <w:trPr>
          <w:trHeight w:val="317"/>
        </w:trPr>
        <w:tc>
          <w:tcPr>
            <w:tcW w:w="1822" w:type="dxa"/>
          </w:tcPr>
          <w:p w14:paraId="0906CE94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  <w:tc>
          <w:tcPr>
            <w:tcW w:w="1737" w:type="dxa"/>
          </w:tcPr>
          <w:p w14:paraId="652FAB8D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Palpitations</w:t>
            </w:r>
          </w:p>
        </w:tc>
        <w:tc>
          <w:tcPr>
            <w:tcW w:w="2146" w:type="dxa"/>
          </w:tcPr>
          <w:p w14:paraId="70D52B5E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Swelling in legs</w:t>
            </w:r>
          </w:p>
        </w:tc>
      </w:tr>
    </w:tbl>
    <w:p w14:paraId="04DD6042" w14:textId="4927EFB9" w:rsidR="00AE6C71" w:rsidRPr="00483AEF" w:rsidRDefault="0010455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AE6C71" w:rsidRPr="00483AEF">
        <w:rPr>
          <w:rFonts w:ascii="Times New Roman" w:hAnsi="Times New Roman" w:cs="Times New Roman"/>
          <w:b/>
          <w:bCs/>
          <w:sz w:val="24"/>
          <w:szCs w:val="24"/>
        </w:rPr>
        <w:t>Respiratory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1140"/>
        <w:gridCol w:w="1578"/>
      </w:tblGrid>
      <w:tr w:rsidR="00AE6C71" w:rsidRPr="00483AEF" w14:paraId="3679CEDC" w14:textId="77777777" w:rsidTr="005338EF">
        <w:trPr>
          <w:trHeight w:val="386"/>
        </w:trPr>
        <w:tc>
          <w:tcPr>
            <w:tcW w:w="2353" w:type="dxa"/>
          </w:tcPr>
          <w:p w14:paraId="3BC27C9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Shortness of breath</w:t>
            </w:r>
          </w:p>
        </w:tc>
        <w:tc>
          <w:tcPr>
            <w:tcW w:w="1140" w:type="dxa"/>
          </w:tcPr>
          <w:p w14:paraId="2F33C5E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Cough</w:t>
            </w:r>
          </w:p>
        </w:tc>
        <w:tc>
          <w:tcPr>
            <w:tcW w:w="1578" w:type="dxa"/>
          </w:tcPr>
          <w:p w14:paraId="703B856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Wheezing</w:t>
            </w:r>
          </w:p>
        </w:tc>
      </w:tr>
    </w:tbl>
    <w:p w14:paraId="7A018CEF" w14:textId="024EF6E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Gastrointestinal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1634"/>
        <w:gridCol w:w="1442"/>
        <w:gridCol w:w="1730"/>
      </w:tblGrid>
      <w:tr w:rsidR="00AE6C71" w:rsidRPr="00483AEF" w14:paraId="529FE806" w14:textId="77777777" w:rsidTr="005338EF">
        <w:trPr>
          <w:trHeight w:val="330"/>
        </w:trPr>
        <w:tc>
          <w:tcPr>
            <w:tcW w:w="1522" w:type="dxa"/>
          </w:tcPr>
          <w:p w14:paraId="2888A3D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Nausea</w:t>
            </w:r>
          </w:p>
        </w:tc>
        <w:tc>
          <w:tcPr>
            <w:tcW w:w="1634" w:type="dxa"/>
          </w:tcPr>
          <w:p w14:paraId="1D01272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Vomiting</w:t>
            </w:r>
          </w:p>
        </w:tc>
        <w:tc>
          <w:tcPr>
            <w:tcW w:w="1442" w:type="dxa"/>
          </w:tcPr>
          <w:p w14:paraId="5046B1D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Diarrhea</w:t>
            </w:r>
          </w:p>
        </w:tc>
        <w:tc>
          <w:tcPr>
            <w:tcW w:w="1730" w:type="dxa"/>
          </w:tcPr>
          <w:p w14:paraId="43208BC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Constipation</w:t>
            </w:r>
          </w:p>
        </w:tc>
      </w:tr>
    </w:tbl>
    <w:p w14:paraId="2BCA170B" w14:textId="77777777" w:rsidR="005338EF" w:rsidRDefault="005338EF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522FE" w14:textId="476293B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Genitourinary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2376"/>
        <w:gridCol w:w="2079"/>
      </w:tblGrid>
      <w:tr w:rsidR="00AE6C71" w:rsidRPr="00483AEF" w14:paraId="2888BA9F" w14:textId="77777777" w:rsidTr="005338EF">
        <w:trPr>
          <w:trHeight w:val="366"/>
        </w:trPr>
        <w:tc>
          <w:tcPr>
            <w:tcW w:w="2360" w:type="dxa"/>
          </w:tcPr>
          <w:p w14:paraId="036C4AE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Painful urination</w:t>
            </w:r>
          </w:p>
        </w:tc>
        <w:tc>
          <w:tcPr>
            <w:tcW w:w="2376" w:type="dxa"/>
          </w:tcPr>
          <w:p w14:paraId="6C83727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Frequent urination</w:t>
            </w:r>
          </w:p>
        </w:tc>
        <w:tc>
          <w:tcPr>
            <w:tcW w:w="2079" w:type="dxa"/>
          </w:tcPr>
          <w:p w14:paraId="09CA14B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Blood in urine</w:t>
            </w:r>
          </w:p>
        </w:tc>
      </w:tr>
    </w:tbl>
    <w:p w14:paraId="6FAC1856" w14:textId="5E39CEF5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Neurologic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1602"/>
        <w:gridCol w:w="1602"/>
        <w:gridCol w:w="1703"/>
      </w:tblGrid>
      <w:tr w:rsidR="00AE6C71" w:rsidRPr="00483AEF" w14:paraId="24312509" w14:textId="77777777" w:rsidTr="005338EF">
        <w:trPr>
          <w:trHeight w:val="363"/>
        </w:trPr>
        <w:tc>
          <w:tcPr>
            <w:tcW w:w="1686" w:type="dxa"/>
          </w:tcPr>
          <w:p w14:paraId="382E8D22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Headaches</w:t>
            </w:r>
          </w:p>
        </w:tc>
        <w:tc>
          <w:tcPr>
            <w:tcW w:w="1602" w:type="dxa"/>
          </w:tcPr>
          <w:p w14:paraId="6CE92EC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Dizziness</w:t>
            </w:r>
          </w:p>
        </w:tc>
        <w:tc>
          <w:tcPr>
            <w:tcW w:w="1602" w:type="dxa"/>
          </w:tcPr>
          <w:p w14:paraId="48B4C24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Numbness</w:t>
            </w:r>
          </w:p>
        </w:tc>
        <w:tc>
          <w:tcPr>
            <w:tcW w:w="1703" w:type="dxa"/>
          </w:tcPr>
          <w:p w14:paraId="598D7E3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Weakness</w:t>
            </w:r>
          </w:p>
        </w:tc>
      </w:tr>
    </w:tbl>
    <w:p w14:paraId="0C667E33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Musculoskeletal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632"/>
        <w:gridCol w:w="2177"/>
        <w:gridCol w:w="1632"/>
      </w:tblGrid>
      <w:tr w:rsidR="00AE6C71" w:rsidRPr="00483AEF" w14:paraId="45CE3444" w14:textId="77777777" w:rsidTr="005338EF">
        <w:trPr>
          <w:trHeight w:val="366"/>
        </w:trPr>
        <w:tc>
          <w:tcPr>
            <w:tcW w:w="1615" w:type="dxa"/>
          </w:tcPr>
          <w:p w14:paraId="5304194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Joint pain</w:t>
            </w:r>
          </w:p>
        </w:tc>
        <w:tc>
          <w:tcPr>
            <w:tcW w:w="1632" w:type="dxa"/>
          </w:tcPr>
          <w:p w14:paraId="5F4AC62E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Back pain</w:t>
            </w:r>
          </w:p>
        </w:tc>
        <w:tc>
          <w:tcPr>
            <w:tcW w:w="2177" w:type="dxa"/>
          </w:tcPr>
          <w:p w14:paraId="52A1C98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Muscle pain</w:t>
            </w:r>
          </w:p>
        </w:tc>
        <w:tc>
          <w:tcPr>
            <w:tcW w:w="1632" w:type="dxa"/>
          </w:tcPr>
          <w:p w14:paraId="23BDDCD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Stiffness</w:t>
            </w:r>
          </w:p>
        </w:tc>
      </w:tr>
    </w:tbl>
    <w:p w14:paraId="12B800D4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Psychiatric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1888"/>
        <w:gridCol w:w="2203"/>
      </w:tblGrid>
      <w:tr w:rsidR="00AE6C71" w:rsidRPr="00483AEF" w14:paraId="59A54136" w14:textId="77777777" w:rsidTr="005338EF">
        <w:trPr>
          <w:trHeight w:val="354"/>
        </w:trPr>
        <w:tc>
          <w:tcPr>
            <w:tcW w:w="1555" w:type="dxa"/>
          </w:tcPr>
          <w:p w14:paraId="38047C9D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Anxiety</w:t>
            </w:r>
          </w:p>
        </w:tc>
        <w:tc>
          <w:tcPr>
            <w:tcW w:w="1888" w:type="dxa"/>
          </w:tcPr>
          <w:p w14:paraId="1F2D6456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Depression</w:t>
            </w:r>
          </w:p>
        </w:tc>
        <w:tc>
          <w:tcPr>
            <w:tcW w:w="2203" w:type="dxa"/>
          </w:tcPr>
          <w:p w14:paraId="2B6EEDC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Sleep problems</w:t>
            </w:r>
          </w:p>
        </w:tc>
      </w:tr>
    </w:tbl>
    <w:p w14:paraId="33C3A4DC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Skin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1363"/>
        <w:gridCol w:w="1994"/>
      </w:tblGrid>
      <w:tr w:rsidR="00AE6C71" w:rsidRPr="00483AEF" w14:paraId="50483A8C" w14:textId="77777777" w:rsidTr="005338EF">
        <w:trPr>
          <w:trHeight w:val="378"/>
        </w:trPr>
        <w:tc>
          <w:tcPr>
            <w:tcW w:w="1136" w:type="dxa"/>
          </w:tcPr>
          <w:p w14:paraId="7398698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Rash</w:t>
            </w:r>
          </w:p>
        </w:tc>
        <w:tc>
          <w:tcPr>
            <w:tcW w:w="1363" w:type="dxa"/>
          </w:tcPr>
          <w:p w14:paraId="3914750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Itching</w:t>
            </w:r>
          </w:p>
        </w:tc>
        <w:tc>
          <w:tcPr>
            <w:tcW w:w="1994" w:type="dxa"/>
          </w:tcPr>
          <w:p w14:paraId="60DB188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Skin changes</w:t>
            </w:r>
          </w:p>
        </w:tc>
      </w:tr>
    </w:tbl>
    <w:p w14:paraId="7DFAE858" w14:textId="77777777" w:rsidR="00AE6C71" w:rsidRPr="00483AEF" w:rsidRDefault="00AE6C71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Endocrine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442"/>
        <w:gridCol w:w="2170"/>
      </w:tblGrid>
      <w:tr w:rsidR="00AE6C71" w:rsidRPr="00483AEF" w14:paraId="76AF2DF3" w14:textId="77777777" w:rsidTr="005338EF">
        <w:trPr>
          <w:trHeight w:val="394"/>
        </w:trPr>
        <w:tc>
          <w:tcPr>
            <w:tcW w:w="2517" w:type="dxa"/>
          </w:tcPr>
          <w:p w14:paraId="1DB06FD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Heat intolerance</w:t>
            </w:r>
          </w:p>
        </w:tc>
        <w:tc>
          <w:tcPr>
            <w:tcW w:w="2442" w:type="dxa"/>
          </w:tcPr>
          <w:p w14:paraId="14BFF00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Cold intolerance</w:t>
            </w:r>
          </w:p>
        </w:tc>
        <w:tc>
          <w:tcPr>
            <w:tcW w:w="2170" w:type="dxa"/>
          </w:tcPr>
          <w:p w14:paraId="2267798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Excess thirst</w:t>
            </w:r>
          </w:p>
        </w:tc>
      </w:tr>
      <w:tr w:rsidR="00AE6C71" w:rsidRPr="00483AEF" w14:paraId="54B3A28D" w14:textId="77777777" w:rsidTr="005338EF">
        <w:trPr>
          <w:trHeight w:val="381"/>
        </w:trPr>
        <w:tc>
          <w:tcPr>
            <w:tcW w:w="2517" w:type="dxa"/>
          </w:tcPr>
          <w:p w14:paraId="3982BCA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  <w:proofErr w:type="gramEnd"/>
          </w:p>
        </w:tc>
        <w:tc>
          <w:tcPr>
            <w:tcW w:w="2442" w:type="dxa"/>
          </w:tcPr>
          <w:p w14:paraId="678C831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Heart Attack</w:t>
            </w:r>
          </w:p>
        </w:tc>
        <w:tc>
          <w:tcPr>
            <w:tcW w:w="2170" w:type="dxa"/>
          </w:tcPr>
          <w:p w14:paraId="148F336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Stroke</w:t>
            </w:r>
          </w:p>
        </w:tc>
      </w:tr>
      <w:tr w:rsidR="00AE6C71" w:rsidRPr="00483AEF" w14:paraId="2DEAB3A5" w14:textId="77777777" w:rsidTr="005338EF">
        <w:trPr>
          <w:trHeight w:val="394"/>
        </w:trPr>
        <w:tc>
          <w:tcPr>
            <w:tcW w:w="2517" w:type="dxa"/>
          </w:tcPr>
          <w:p w14:paraId="0A6FD48A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High Blood Pressure</w:t>
            </w:r>
          </w:p>
        </w:tc>
        <w:tc>
          <w:tcPr>
            <w:tcW w:w="2442" w:type="dxa"/>
          </w:tcPr>
          <w:p w14:paraId="7F39796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Irregular Heart Rate</w:t>
            </w:r>
          </w:p>
        </w:tc>
        <w:tc>
          <w:tcPr>
            <w:tcW w:w="2170" w:type="dxa"/>
          </w:tcPr>
          <w:p w14:paraId="5AF2C13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</w:tr>
      <w:tr w:rsidR="00AE6C71" w:rsidRPr="00483AEF" w14:paraId="4FB08BFE" w14:textId="77777777" w:rsidTr="005338EF">
        <w:trPr>
          <w:trHeight w:val="381"/>
        </w:trPr>
        <w:tc>
          <w:tcPr>
            <w:tcW w:w="2517" w:type="dxa"/>
          </w:tcPr>
          <w:p w14:paraId="1FFA8CEC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Asthma</w:t>
            </w:r>
          </w:p>
        </w:tc>
        <w:tc>
          <w:tcPr>
            <w:tcW w:w="2442" w:type="dxa"/>
          </w:tcPr>
          <w:p w14:paraId="69FCF440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Emphysema</w:t>
            </w:r>
          </w:p>
        </w:tc>
        <w:tc>
          <w:tcPr>
            <w:tcW w:w="2170" w:type="dxa"/>
          </w:tcPr>
          <w:p w14:paraId="28333622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Kidney Problems</w:t>
            </w:r>
          </w:p>
        </w:tc>
      </w:tr>
      <w:tr w:rsidR="00AE6C71" w:rsidRPr="00483AEF" w14:paraId="7CEEA109" w14:textId="77777777" w:rsidTr="005338EF">
        <w:trPr>
          <w:trHeight w:val="394"/>
        </w:trPr>
        <w:tc>
          <w:tcPr>
            <w:tcW w:w="2517" w:type="dxa"/>
          </w:tcPr>
          <w:p w14:paraId="42F780B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Thyroid Problems</w:t>
            </w:r>
          </w:p>
        </w:tc>
        <w:tc>
          <w:tcPr>
            <w:tcW w:w="2442" w:type="dxa"/>
          </w:tcPr>
          <w:p w14:paraId="2C11C6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Seizures</w:t>
            </w:r>
          </w:p>
        </w:tc>
        <w:tc>
          <w:tcPr>
            <w:tcW w:w="2170" w:type="dxa"/>
          </w:tcPr>
          <w:p w14:paraId="40F7C93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Diabetes</w:t>
            </w:r>
          </w:p>
        </w:tc>
      </w:tr>
      <w:tr w:rsidR="00AE6C71" w:rsidRPr="00483AEF" w14:paraId="1E025A7F" w14:textId="77777777" w:rsidTr="005338EF">
        <w:trPr>
          <w:trHeight w:val="394"/>
        </w:trPr>
        <w:tc>
          <w:tcPr>
            <w:tcW w:w="2517" w:type="dxa"/>
          </w:tcPr>
          <w:p w14:paraId="69A4CB9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Arthritis</w:t>
            </w:r>
          </w:p>
        </w:tc>
        <w:tc>
          <w:tcPr>
            <w:tcW w:w="2442" w:type="dxa"/>
          </w:tcPr>
          <w:p w14:paraId="7223E48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2170" w:type="dxa"/>
          </w:tcPr>
          <w:p w14:paraId="66030C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Bleeding Easily</w:t>
            </w:r>
          </w:p>
        </w:tc>
      </w:tr>
    </w:tbl>
    <w:p w14:paraId="1B894580" w14:textId="77777777" w:rsidR="00DC79F8" w:rsidRPr="00483AEF" w:rsidRDefault="00DC79F8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0C8E" w14:textId="67073BAD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Current Medications</w:t>
      </w:r>
    </w:p>
    <w:p w14:paraId="34A884C5" w14:textId="77777777" w:rsidR="00733A51" w:rsidRDefault="00000000" w:rsidP="004C1CF5">
      <w:pPr>
        <w:spacing w:after="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</w:rPr>
        <w:t>If you have a printed medication list from your pharmacy or primary care physician, you may attach it instead.</w:t>
      </w:r>
    </w:p>
    <w:p w14:paraId="646247FF" w14:textId="0DE15A00" w:rsidR="00DC79F8" w:rsidRPr="00DC79F8" w:rsidRDefault="00DC79F8" w:rsidP="004C1CF5">
      <w:pPr>
        <w:pStyle w:val="BodyText"/>
        <w:kinsoku w:val="0"/>
        <w:overflowPunct w:val="0"/>
        <w:spacing w:before="92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you have additional medications to add, please write on the back of this page.</w:t>
      </w:r>
    </w:p>
    <w:tbl>
      <w:tblPr>
        <w:tblW w:w="10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1800"/>
        <w:gridCol w:w="2610"/>
      </w:tblGrid>
      <w:tr w:rsidR="00733A51" w:rsidRPr="00AE720D" w14:paraId="648F24C5" w14:textId="77777777" w:rsidTr="005C6E41">
        <w:trPr>
          <w:trHeight w:val="501"/>
        </w:trPr>
        <w:tc>
          <w:tcPr>
            <w:tcW w:w="6285" w:type="dxa"/>
          </w:tcPr>
          <w:p w14:paraId="7DB57B7C" w14:textId="7BEA3043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Name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Example: Meloxicam (Mobic)</w:t>
            </w:r>
          </w:p>
        </w:tc>
        <w:tc>
          <w:tcPr>
            <w:tcW w:w="1800" w:type="dxa"/>
          </w:tcPr>
          <w:p w14:paraId="364F3ACF" w14:textId="5C5AAEB1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15mg</w:t>
            </w:r>
          </w:p>
        </w:tc>
        <w:tc>
          <w:tcPr>
            <w:tcW w:w="2610" w:type="dxa"/>
          </w:tcPr>
          <w:p w14:paraId="188FED4B" w14:textId="1DEC93AB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Once Daily </w:t>
            </w:r>
          </w:p>
        </w:tc>
      </w:tr>
      <w:tr w:rsidR="00733A51" w:rsidRPr="00AE720D" w14:paraId="0A7461F2" w14:textId="77777777" w:rsidTr="005C6E41">
        <w:trPr>
          <w:trHeight w:val="66"/>
        </w:trPr>
        <w:tc>
          <w:tcPr>
            <w:tcW w:w="6285" w:type="dxa"/>
          </w:tcPr>
          <w:p w14:paraId="6282813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3A316A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2A90D6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F8506C9" w14:textId="77777777" w:rsidTr="005C6E41">
        <w:trPr>
          <w:trHeight w:val="66"/>
        </w:trPr>
        <w:tc>
          <w:tcPr>
            <w:tcW w:w="6285" w:type="dxa"/>
          </w:tcPr>
          <w:p w14:paraId="2DDE2A80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F11431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446E9D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8695A7" w14:textId="77777777" w:rsidTr="005C6E41">
        <w:trPr>
          <w:trHeight w:val="66"/>
        </w:trPr>
        <w:tc>
          <w:tcPr>
            <w:tcW w:w="6285" w:type="dxa"/>
          </w:tcPr>
          <w:p w14:paraId="2D6243A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C9660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25B317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9936415" w14:textId="77777777" w:rsidTr="005C6E41">
        <w:trPr>
          <w:trHeight w:val="66"/>
        </w:trPr>
        <w:tc>
          <w:tcPr>
            <w:tcW w:w="6285" w:type="dxa"/>
          </w:tcPr>
          <w:p w14:paraId="0927EA35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B50B21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1CE11F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5A457FC" w14:textId="77777777" w:rsidTr="005C6E41">
        <w:trPr>
          <w:trHeight w:val="66"/>
        </w:trPr>
        <w:tc>
          <w:tcPr>
            <w:tcW w:w="6285" w:type="dxa"/>
          </w:tcPr>
          <w:p w14:paraId="4673341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CA18A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C495DE7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4CC57BF" w14:textId="77777777" w:rsidTr="005C6E41">
        <w:trPr>
          <w:trHeight w:val="66"/>
        </w:trPr>
        <w:tc>
          <w:tcPr>
            <w:tcW w:w="6285" w:type="dxa"/>
          </w:tcPr>
          <w:p w14:paraId="1CD03C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B9FB92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98F98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349BF80D" w14:textId="77777777" w:rsidTr="005C6E41">
        <w:trPr>
          <w:trHeight w:val="66"/>
        </w:trPr>
        <w:tc>
          <w:tcPr>
            <w:tcW w:w="6285" w:type="dxa"/>
          </w:tcPr>
          <w:p w14:paraId="3E4F1CD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1257D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6C1D1D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CB56A51" w14:textId="77777777" w:rsidTr="005C6E41">
        <w:trPr>
          <w:trHeight w:val="66"/>
        </w:trPr>
        <w:tc>
          <w:tcPr>
            <w:tcW w:w="6285" w:type="dxa"/>
          </w:tcPr>
          <w:p w14:paraId="5E87E77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EC854F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66F73A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659E1639" w14:textId="77777777" w:rsidTr="005C6E41">
        <w:trPr>
          <w:trHeight w:val="66"/>
        </w:trPr>
        <w:tc>
          <w:tcPr>
            <w:tcW w:w="6285" w:type="dxa"/>
          </w:tcPr>
          <w:p w14:paraId="040FEA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1B01BA1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C20E92D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5B9699B2" w14:textId="77777777" w:rsidTr="005C6E41">
        <w:trPr>
          <w:trHeight w:val="66"/>
        </w:trPr>
        <w:tc>
          <w:tcPr>
            <w:tcW w:w="6285" w:type="dxa"/>
          </w:tcPr>
          <w:p w14:paraId="086FFAE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F85CFC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51401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</w:tbl>
    <w:p w14:paraId="024A7D64" w14:textId="77777777" w:rsidR="00483AEF" w:rsidRDefault="00483AEF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C596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E5E3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6C453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CE247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45E2" w14:textId="61468303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Family History</w:t>
      </w:r>
    </w:p>
    <w:p w14:paraId="66658274" w14:textId="0F08303D" w:rsidR="005E6D91" w:rsidRPr="004C1CF5" w:rsidRDefault="00A446CB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4C1CF5">
        <w:rPr>
          <w:rFonts w:ascii="Times New Roman" w:hAnsi="Times New Roman" w:cs="Times New Roman"/>
          <w:sz w:val="24"/>
          <w:szCs w:val="24"/>
        </w:rPr>
        <w:t>provide</w:t>
      </w:r>
      <w:r w:rsidRPr="004C1CF5">
        <w:rPr>
          <w:rFonts w:ascii="Times New Roman" w:hAnsi="Times New Roman" w:cs="Times New Roman"/>
          <w:sz w:val="24"/>
          <w:szCs w:val="24"/>
        </w:rPr>
        <w:t xml:space="preserve"> s</w:t>
      </w:r>
      <w:r w:rsidR="00CD75FE" w:rsidRPr="004C1CF5">
        <w:rPr>
          <w:rFonts w:ascii="Times New Roman" w:hAnsi="Times New Roman" w:cs="Times New Roman"/>
          <w:sz w:val="24"/>
          <w:szCs w:val="24"/>
        </w:rPr>
        <w:t>ignificant medical conditions</w:t>
      </w:r>
      <w:r w:rsidR="004C1C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65"/>
      </w:tblGrid>
      <w:tr w:rsidR="004941EC" w:rsidRPr="00AE720D" w14:paraId="4DEED372" w14:textId="77777777" w:rsidTr="004941EC">
        <w:trPr>
          <w:trHeight w:val="1068"/>
        </w:trPr>
        <w:tc>
          <w:tcPr>
            <w:tcW w:w="7365" w:type="dxa"/>
          </w:tcPr>
          <w:p w14:paraId="425ACBD9" w14:textId="14CF082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Mother:</w:t>
            </w:r>
          </w:p>
        </w:tc>
      </w:tr>
      <w:tr w:rsidR="004941EC" w:rsidRPr="00AE720D" w14:paraId="7467B5EC" w14:textId="77777777" w:rsidTr="004941EC">
        <w:trPr>
          <w:trHeight w:val="978"/>
        </w:trPr>
        <w:tc>
          <w:tcPr>
            <w:tcW w:w="7365" w:type="dxa"/>
          </w:tcPr>
          <w:p w14:paraId="088D9F64" w14:textId="3436058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Father:</w:t>
            </w:r>
          </w:p>
        </w:tc>
      </w:tr>
      <w:tr w:rsidR="004941EC" w:rsidRPr="00AE720D" w14:paraId="18FBA89B" w14:textId="77777777" w:rsidTr="004941EC">
        <w:trPr>
          <w:trHeight w:val="879"/>
        </w:trPr>
        <w:tc>
          <w:tcPr>
            <w:tcW w:w="7365" w:type="dxa"/>
          </w:tcPr>
          <w:p w14:paraId="4EA6D68D" w14:textId="523A6ADC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Immediate Family Members:</w:t>
            </w:r>
          </w:p>
        </w:tc>
      </w:tr>
    </w:tbl>
    <w:p w14:paraId="7E4E9F5B" w14:textId="77777777" w:rsidR="004C1CF5" w:rsidRDefault="004C1CF5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CD58F" w14:textId="4764BA5F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eastAsia="Times New Roman" w:hAnsi="Times New Roman" w:cs="Times New Roman"/>
          <w:b/>
          <w:bCs/>
          <w:sz w:val="28"/>
          <w:szCs w:val="28"/>
        </w:rPr>
        <w:t>Social History</w:t>
      </w:r>
    </w:p>
    <w:p w14:paraId="3B0996B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sz w:val="24"/>
          <w:szCs w:val="24"/>
        </w:rPr>
        <w:t>Tobacco Use:</w:t>
      </w:r>
    </w:p>
    <w:tbl>
      <w:tblPr>
        <w:tblW w:w="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890"/>
        <w:gridCol w:w="1625"/>
      </w:tblGrid>
      <w:tr w:rsidR="006362B0" w:rsidRPr="004C1CF5" w14:paraId="66F5A1AF" w14:textId="77777777" w:rsidTr="005338EF">
        <w:trPr>
          <w:trHeight w:val="29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85E3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 Smoker</w:t>
            </w:r>
          </w:p>
        </w:tc>
        <w:tc>
          <w:tcPr>
            <w:tcW w:w="0" w:type="auto"/>
            <w:vAlign w:val="center"/>
            <w:hideMark/>
          </w:tcPr>
          <w:p w14:paraId="627385D3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Former Smoker</w:t>
            </w:r>
          </w:p>
        </w:tc>
        <w:tc>
          <w:tcPr>
            <w:tcW w:w="0" w:type="auto"/>
            <w:vAlign w:val="center"/>
            <w:hideMark/>
          </w:tcPr>
          <w:p w14:paraId="04E1D6A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Non-Smoker</w:t>
            </w:r>
          </w:p>
        </w:tc>
      </w:tr>
    </w:tbl>
    <w:p w14:paraId="7848938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BEC0" w14:textId="22E20DCC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current smoker, when did you start smoking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420F9182" w14:textId="648273CB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former smoker, when did you quit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6A4E062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1505"/>
        <w:gridCol w:w="3760"/>
        <w:gridCol w:w="89"/>
      </w:tblGrid>
      <w:tr w:rsidR="005338EF" w:rsidRPr="004C1CF5" w14:paraId="1C071AF3" w14:textId="35E1364B" w:rsidTr="005338EF">
        <w:trPr>
          <w:trHeight w:val="4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5030BC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do you smoke cigarettes?</w:t>
            </w:r>
          </w:p>
        </w:tc>
        <w:tc>
          <w:tcPr>
            <w:tcW w:w="0" w:type="auto"/>
            <w:vAlign w:val="center"/>
            <w:hideMark/>
          </w:tcPr>
          <w:p w14:paraId="756A7934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Everyday</w:t>
            </w:r>
          </w:p>
        </w:tc>
        <w:tc>
          <w:tcPr>
            <w:tcW w:w="0" w:type="auto"/>
            <w:vAlign w:val="center"/>
            <w:hideMark/>
          </w:tcPr>
          <w:p w14:paraId="10B8C916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days, but not everyday</w:t>
            </w:r>
          </w:p>
        </w:tc>
        <w:tc>
          <w:tcPr>
            <w:tcW w:w="0" w:type="auto"/>
          </w:tcPr>
          <w:p w14:paraId="1BECB5D6" w14:textId="77777777" w:rsidR="005338EF" w:rsidRPr="004C1CF5" w:rsidRDefault="005338EF" w:rsidP="005338E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</w:rPr>
            </w:pPr>
          </w:p>
        </w:tc>
      </w:tr>
    </w:tbl>
    <w:p w14:paraId="57A19A77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1148"/>
        <w:gridCol w:w="822"/>
        <w:gridCol w:w="944"/>
        <w:gridCol w:w="944"/>
        <w:gridCol w:w="1421"/>
      </w:tblGrid>
      <w:tr w:rsidR="006362B0" w:rsidRPr="004C1CF5" w14:paraId="1CCF1F3E" w14:textId="77777777" w:rsidTr="005338EF">
        <w:trPr>
          <w:trHeight w:val="3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FBE4A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cigarettes per day do you smoke?</w:t>
            </w:r>
          </w:p>
        </w:tc>
        <w:tc>
          <w:tcPr>
            <w:tcW w:w="0" w:type="auto"/>
            <w:vAlign w:val="center"/>
            <w:hideMark/>
          </w:tcPr>
          <w:p w14:paraId="0A240EC7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or less</w:t>
            </w:r>
          </w:p>
        </w:tc>
        <w:tc>
          <w:tcPr>
            <w:tcW w:w="0" w:type="auto"/>
            <w:vAlign w:val="center"/>
            <w:hideMark/>
          </w:tcPr>
          <w:p w14:paraId="24579F5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5–10</w:t>
            </w:r>
          </w:p>
        </w:tc>
        <w:tc>
          <w:tcPr>
            <w:tcW w:w="0" w:type="auto"/>
            <w:vAlign w:val="center"/>
            <w:hideMark/>
          </w:tcPr>
          <w:p w14:paraId="5089A00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11–20</w:t>
            </w:r>
          </w:p>
        </w:tc>
        <w:tc>
          <w:tcPr>
            <w:tcW w:w="0" w:type="auto"/>
            <w:vAlign w:val="center"/>
            <w:hideMark/>
          </w:tcPr>
          <w:p w14:paraId="4ACD264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21–30</w:t>
            </w:r>
          </w:p>
        </w:tc>
        <w:tc>
          <w:tcPr>
            <w:tcW w:w="0" w:type="auto"/>
            <w:vAlign w:val="center"/>
            <w:hideMark/>
          </w:tcPr>
          <w:p w14:paraId="3B43382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or more</w:t>
            </w:r>
          </w:p>
        </w:tc>
      </w:tr>
    </w:tbl>
    <w:p w14:paraId="50EE61E4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1908"/>
        <w:gridCol w:w="1568"/>
        <w:gridCol w:w="1679"/>
        <w:gridCol w:w="1886"/>
      </w:tblGrid>
      <w:tr w:rsidR="006362B0" w:rsidRPr="004C1CF5" w14:paraId="7D7CE50C" w14:textId="77777777" w:rsidTr="005338EF">
        <w:trPr>
          <w:trHeight w:val="64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E55E5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soon after </w:t>
            </w:r>
            <w:proofErr w:type="gramStart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waking</w:t>
            </w:r>
            <w:proofErr w:type="gramEnd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smoke?</w:t>
            </w:r>
          </w:p>
        </w:tc>
        <w:tc>
          <w:tcPr>
            <w:tcW w:w="0" w:type="auto"/>
            <w:vAlign w:val="center"/>
            <w:hideMark/>
          </w:tcPr>
          <w:p w14:paraId="60A22BE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Within 5 minutes</w:t>
            </w:r>
          </w:p>
        </w:tc>
        <w:tc>
          <w:tcPr>
            <w:tcW w:w="0" w:type="auto"/>
            <w:vAlign w:val="center"/>
            <w:hideMark/>
          </w:tcPr>
          <w:p w14:paraId="487A099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6–30 minutes</w:t>
            </w:r>
          </w:p>
        </w:tc>
        <w:tc>
          <w:tcPr>
            <w:tcW w:w="0" w:type="auto"/>
            <w:vAlign w:val="center"/>
            <w:hideMark/>
          </w:tcPr>
          <w:p w14:paraId="0CCFB2B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31–60 minutes</w:t>
            </w:r>
          </w:p>
        </w:tc>
        <w:tc>
          <w:tcPr>
            <w:tcW w:w="0" w:type="auto"/>
            <w:vAlign w:val="center"/>
            <w:hideMark/>
          </w:tcPr>
          <w:p w14:paraId="1706DDE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60 minutes</w:t>
            </w:r>
          </w:p>
        </w:tc>
      </w:tr>
    </w:tbl>
    <w:p w14:paraId="3B6C0BA6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620"/>
        <w:gridCol w:w="2607"/>
        <w:gridCol w:w="1975"/>
      </w:tblGrid>
      <w:tr w:rsidR="006362B0" w:rsidRPr="004C1CF5" w14:paraId="48256D1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07B6B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Are you interested in quitting?</w:t>
            </w:r>
          </w:p>
        </w:tc>
        <w:tc>
          <w:tcPr>
            <w:tcW w:w="0" w:type="auto"/>
            <w:vAlign w:val="center"/>
            <w:hideMark/>
          </w:tcPr>
          <w:p w14:paraId="31FA964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Ready to quit</w:t>
            </w:r>
          </w:p>
        </w:tc>
        <w:tc>
          <w:tcPr>
            <w:tcW w:w="0" w:type="auto"/>
            <w:vAlign w:val="center"/>
            <w:hideMark/>
          </w:tcPr>
          <w:p w14:paraId="7562FF6C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Thinking about quitting</w:t>
            </w:r>
          </w:p>
        </w:tc>
        <w:tc>
          <w:tcPr>
            <w:tcW w:w="0" w:type="auto"/>
            <w:vAlign w:val="center"/>
            <w:hideMark/>
          </w:tcPr>
          <w:p w14:paraId="71EDBAD5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ready to quit</w:t>
            </w:r>
          </w:p>
        </w:tc>
      </w:tr>
    </w:tbl>
    <w:p w14:paraId="5ED72B53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700"/>
        <w:gridCol w:w="636"/>
      </w:tblGrid>
      <w:tr w:rsidR="006362B0" w:rsidRPr="004C1CF5" w14:paraId="2F52DBC5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607C9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other tobacco products (snuff, pouches, chew)?</w:t>
            </w:r>
          </w:p>
        </w:tc>
        <w:tc>
          <w:tcPr>
            <w:tcW w:w="0" w:type="auto"/>
            <w:vAlign w:val="center"/>
            <w:hideMark/>
          </w:tcPr>
          <w:p w14:paraId="1F8594CB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2AA037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8C5E69E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760E51">
          <v:rect id="_x0000_i1025" style="width:0;height:1.5pt" o:hralign="center" o:hrstd="t" o:hr="t" fillcolor="#a0a0a0" stroked="f"/>
        </w:pict>
      </w:r>
    </w:p>
    <w:p w14:paraId="7B2CEAE6" w14:textId="77777777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Alcohol Screening: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700"/>
        <w:gridCol w:w="636"/>
      </w:tblGrid>
      <w:tr w:rsidR="006362B0" w:rsidRPr="004C1CF5" w14:paraId="1F1946E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C7FE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Did you have a drink containing alcohol in the past year?</w:t>
            </w:r>
          </w:p>
        </w:tc>
        <w:tc>
          <w:tcPr>
            <w:tcW w:w="0" w:type="auto"/>
            <w:vAlign w:val="center"/>
            <w:hideMark/>
          </w:tcPr>
          <w:p w14:paraId="7D038E9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0C832B1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27C2108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822"/>
        <w:gridCol w:w="1508"/>
        <w:gridCol w:w="1614"/>
        <w:gridCol w:w="1511"/>
        <w:gridCol w:w="1902"/>
      </w:tblGrid>
      <w:tr w:rsidR="006362B0" w:rsidRPr="004C1CF5" w14:paraId="51B5976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16B4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did you drink alcohol in the past year?</w:t>
            </w:r>
          </w:p>
        </w:tc>
        <w:tc>
          <w:tcPr>
            <w:tcW w:w="0" w:type="auto"/>
            <w:vAlign w:val="center"/>
            <w:hideMark/>
          </w:tcPr>
          <w:p w14:paraId="607E5BC3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6A932C2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or less</w:t>
            </w:r>
          </w:p>
        </w:tc>
        <w:tc>
          <w:tcPr>
            <w:tcW w:w="0" w:type="auto"/>
            <w:vAlign w:val="center"/>
            <w:hideMark/>
          </w:tcPr>
          <w:p w14:paraId="2B124FC7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2–4 times a month</w:t>
            </w:r>
          </w:p>
        </w:tc>
        <w:tc>
          <w:tcPr>
            <w:tcW w:w="0" w:type="auto"/>
            <w:vAlign w:val="center"/>
            <w:hideMark/>
          </w:tcPr>
          <w:p w14:paraId="788B5D2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times a week</w:t>
            </w:r>
          </w:p>
        </w:tc>
        <w:tc>
          <w:tcPr>
            <w:tcW w:w="0" w:type="auto"/>
            <w:vAlign w:val="center"/>
            <w:hideMark/>
          </w:tcPr>
          <w:p w14:paraId="1582B0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or more times a week</w:t>
            </w:r>
          </w:p>
        </w:tc>
      </w:tr>
    </w:tbl>
    <w:p w14:paraId="3E7E81FE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127"/>
        <w:gridCol w:w="1127"/>
        <w:gridCol w:w="1127"/>
        <w:gridCol w:w="1127"/>
        <w:gridCol w:w="1130"/>
      </w:tblGrid>
      <w:tr w:rsidR="006362B0" w:rsidRPr="004C1CF5" w14:paraId="68138B9F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DC7D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drinks did you have on a typical drinking day in the past year?</w:t>
            </w:r>
          </w:p>
        </w:tc>
        <w:tc>
          <w:tcPr>
            <w:tcW w:w="0" w:type="auto"/>
            <w:vAlign w:val="center"/>
            <w:hideMark/>
          </w:tcPr>
          <w:p w14:paraId="40F933E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drinks</w:t>
            </w:r>
          </w:p>
        </w:tc>
        <w:tc>
          <w:tcPr>
            <w:tcW w:w="0" w:type="auto"/>
            <w:vAlign w:val="center"/>
            <w:hideMark/>
          </w:tcPr>
          <w:p w14:paraId="33496E8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drinks</w:t>
            </w:r>
          </w:p>
        </w:tc>
        <w:tc>
          <w:tcPr>
            <w:tcW w:w="0" w:type="auto"/>
            <w:vAlign w:val="center"/>
            <w:hideMark/>
          </w:tcPr>
          <w:p w14:paraId="2322E93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5–6 drinks</w:t>
            </w:r>
          </w:p>
        </w:tc>
        <w:tc>
          <w:tcPr>
            <w:tcW w:w="0" w:type="auto"/>
            <w:vAlign w:val="center"/>
            <w:hideMark/>
          </w:tcPr>
          <w:p w14:paraId="0D58F211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7–9 drinks</w:t>
            </w:r>
          </w:p>
        </w:tc>
        <w:tc>
          <w:tcPr>
            <w:tcW w:w="0" w:type="auto"/>
            <w:vAlign w:val="center"/>
            <w:hideMark/>
          </w:tcPr>
          <w:p w14:paraId="284B33E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or more</w:t>
            </w:r>
          </w:p>
        </w:tc>
      </w:tr>
    </w:tbl>
    <w:p w14:paraId="50E03704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805"/>
        <w:gridCol w:w="1596"/>
        <w:gridCol w:w="1045"/>
        <w:gridCol w:w="965"/>
        <w:gridCol w:w="1699"/>
      </w:tblGrid>
      <w:tr w:rsidR="006362B0" w:rsidRPr="004C1CF5" w14:paraId="65E6908D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AB6FA4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did you have 6 or more drinks on one occasion in the past year?</w:t>
            </w:r>
          </w:p>
        </w:tc>
        <w:tc>
          <w:tcPr>
            <w:tcW w:w="0" w:type="auto"/>
            <w:vAlign w:val="center"/>
            <w:hideMark/>
          </w:tcPr>
          <w:p w14:paraId="7FE6C296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52C3F6C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 than monthly</w:t>
            </w:r>
          </w:p>
        </w:tc>
        <w:tc>
          <w:tcPr>
            <w:tcW w:w="0" w:type="auto"/>
            <w:vAlign w:val="center"/>
            <w:hideMark/>
          </w:tcPr>
          <w:p w14:paraId="42DF9EC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0" w:type="auto"/>
            <w:vAlign w:val="center"/>
            <w:hideMark/>
          </w:tcPr>
          <w:p w14:paraId="17DB8B7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0" w:type="auto"/>
            <w:vAlign w:val="center"/>
            <w:hideMark/>
          </w:tcPr>
          <w:p w14:paraId="5C8142A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Daily or almost daily</w:t>
            </w:r>
          </w:p>
        </w:tc>
      </w:tr>
    </w:tbl>
    <w:p w14:paraId="59445E8B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1028FE">
          <v:rect id="_x0000_i1026" style="width:0;height:1.5pt" o:hralign="center" o:hrstd="t" o:hr="t" fillcolor="#a0a0a0" stroked="f"/>
        </w:pict>
      </w:r>
    </w:p>
    <w:p w14:paraId="5049EF73" w14:textId="7B08CB20" w:rsidR="002D2C51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Recreational Use</w:t>
      </w:r>
    </w:p>
    <w:tbl>
      <w:tblPr>
        <w:tblW w:w="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792"/>
        <w:gridCol w:w="643"/>
        <w:gridCol w:w="813"/>
        <w:gridCol w:w="984"/>
      </w:tblGrid>
      <w:tr w:rsidR="005C6E41" w:rsidRPr="005C6E41" w14:paraId="6FD5E229" w14:textId="77777777" w:rsidTr="005C6E41">
        <w:trPr>
          <w:gridAfter w:val="2"/>
          <w:wAfter w:w="1752" w:type="dxa"/>
          <w:trHeight w:val="459"/>
          <w:tblHeader/>
          <w:tblCellSpacing w:w="15" w:type="dxa"/>
        </w:trPr>
        <w:tc>
          <w:tcPr>
            <w:tcW w:w="2729" w:type="dxa"/>
            <w:vAlign w:val="center"/>
            <w:hideMark/>
          </w:tcPr>
          <w:p w14:paraId="2B223366" w14:textId="36C022B3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you use any recreational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  <w:vAlign w:val="center"/>
            <w:hideMark/>
          </w:tcPr>
          <w:p w14:paraId="5A1A9450" w14:textId="6BA810AC" w:rsidR="002D2C51" w:rsidRPr="005C6E41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vAlign w:val="center"/>
            <w:hideMark/>
          </w:tcPr>
          <w:p w14:paraId="48B8AD1C" w14:textId="3617F652" w:rsidR="002D2C51" w:rsidRPr="005C6E41" w:rsidRDefault="005C6E4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5C6E41" w:rsidRPr="004C1CF5" w14:paraId="27D20A3C" w14:textId="77777777" w:rsidTr="005C6E41">
        <w:trPr>
          <w:trHeight w:val="290"/>
          <w:tblHeader/>
          <w:tblCellSpacing w:w="15" w:type="dxa"/>
        </w:trPr>
        <w:tc>
          <w:tcPr>
            <w:tcW w:w="4164" w:type="dxa"/>
            <w:gridSpan w:val="3"/>
            <w:vAlign w:val="center"/>
            <w:hideMark/>
          </w:tcPr>
          <w:p w14:paraId="06C100C7" w14:textId="7A8ACEC8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used needles to inject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dxa"/>
            <w:vAlign w:val="center"/>
            <w:hideMark/>
          </w:tcPr>
          <w:p w14:paraId="35477D14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938" w:type="dxa"/>
            <w:vAlign w:val="center"/>
            <w:hideMark/>
          </w:tcPr>
          <w:p w14:paraId="1296373E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5F72CF6F" w14:textId="0D190726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Caffeine Intake: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47"/>
        <w:gridCol w:w="1600"/>
        <w:gridCol w:w="1600"/>
        <w:gridCol w:w="1600"/>
        <w:gridCol w:w="2428"/>
      </w:tblGrid>
      <w:tr w:rsidR="006362B0" w:rsidRPr="004C1CF5" w14:paraId="087BA353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CBEAC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Caffeine intake</w:t>
            </w:r>
          </w:p>
        </w:tc>
        <w:tc>
          <w:tcPr>
            <w:tcW w:w="0" w:type="auto"/>
            <w:vAlign w:val="center"/>
            <w:hideMark/>
          </w:tcPr>
          <w:p w14:paraId="7C7BB52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14:paraId="30E1B63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cups/day</w:t>
            </w:r>
          </w:p>
        </w:tc>
        <w:tc>
          <w:tcPr>
            <w:tcW w:w="0" w:type="auto"/>
            <w:vAlign w:val="center"/>
            <w:hideMark/>
          </w:tcPr>
          <w:p w14:paraId="5E1851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cups/day</w:t>
            </w:r>
          </w:p>
        </w:tc>
        <w:tc>
          <w:tcPr>
            <w:tcW w:w="0" w:type="auto"/>
            <w:vAlign w:val="center"/>
            <w:hideMark/>
          </w:tcPr>
          <w:p w14:paraId="65F75B5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cups/day</w:t>
            </w:r>
          </w:p>
        </w:tc>
        <w:tc>
          <w:tcPr>
            <w:tcW w:w="0" w:type="auto"/>
            <w:vAlign w:val="center"/>
            <w:hideMark/>
          </w:tcPr>
          <w:p w14:paraId="5D79108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than 4 cups/day</w:t>
            </w:r>
          </w:p>
        </w:tc>
      </w:tr>
    </w:tbl>
    <w:p w14:paraId="0A3554F0" w14:textId="268D57BA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Marijuana Use: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10"/>
        <w:gridCol w:w="1196"/>
      </w:tblGrid>
      <w:tr w:rsidR="006362B0" w:rsidRPr="004C1CF5" w14:paraId="26C772FD" w14:textId="77777777" w:rsidTr="005C6E41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7B613B3D" w14:textId="624A529B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marijuana?</w:t>
            </w:r>
            <w:r w:rsidR="002D2C5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vAlign w:val="center"/>
            <w:hideMark/>
          </w:tcPr>
          <w:p w14:paraId="5C2A8619" w14:textId="2961221C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  <w:hideMark/>
          </w:tcPr>
          <w:p w14:paraId="66675F7F" w14:textId="6D5052FF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362B0" w:rsidRPr="004C1CF5" w14:paraId="667BA6CD" w14:textId="77777777" w:rsidTr="005C6E41">
        <w:trPr>
          <w:tblCellSpacing w:w="15" w:type="dxa"/>
        </w:trPr>
        <w:tc>
          <w:tcPr>
            <w:tcW w:w="2385" w:type="dxa"/>
            <w:vAlign w:val="center"/>
          </w:tcPr>
          <w:p w14:paraId="4C93244F" w14:textId="0476C92E" w:rsidR="005C6E41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medical marijuana card?</w:t>
            </w:r>
          </w:p>
        </w:tc>
        <w:tc>
          <w:tcPr>
            <w:tcW w:w="780" w:type="dxa"/>
            <w:vAlign w:val="center"/>
          </w:tcPr>
          <w:p w14:paraId="43E4C0B8" w14:textId="230A9134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</w:tcPr>
          <w:p w14:paraId="39C21A67" w14:textId="17D572C7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D5E2F7F" w14:textId="77777777" w:rsidR="00483AEF" w:rsidRDefault="00483AEF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DA9FA" w14:textId="7EB914C1" w:rsidR="00733A51" w:rsidRPr="00CD75FE" w:rsidRDefault="00000000" w:rsidP="006F32B9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b/>
          <w:bCs/>
          <w:sz w:val="28"/>
          <w:szCs w:val="28"/>
        </w:rPr>
        <w:t>Surgical History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5"/>
        <w:gridCol w:w="1469"/>
      </w:tblGrid>
      <w:tr w:rsidR="00733A51" w:rsidRPr="00AE720D" w14:paraId="296D7624" w14:textId="77777777" w:rsidTr="004F4E11">
        <w:tc>
          <w:tcPr>
            <w:tcW w:w="7185" w:type="dxa"/>
          </w:tcPr>
          <w:p w14:paraId="7C1E9895" w14:textId="11D1C61C" w:rsidR="00733A51" w:rsidRPr="005C6E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Surgery</w:t>
            </w:r>
            <w:r w:rsidR="00217AF1"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(including implants</w:t>
            </w:r>
            <w:r w:rsidR="004941EC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cataracts, etc.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9" w:type="dxa"/>
          </w:tcPr>
          <w:p w14:paraId="3CD0983F" w14:textId="2C6A5314" w:rsidR="00733A51" w:rsidRPr="005C6E41" w:rsidRDefault="00217A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</w:tr>
      <w:tr w:rsidR="00733A51" w:rsidRPr="00AE720D" w14:paraId="00AB772C" w14:textId="77777777" w:rsidTr="004F4E11">
        <w:trPr>
          <w:trHeight w:val="942"/>
        </w:trPr>
        <w:tc>
          <w:tcPr>
            <w:tcW w:w="7185" w:type="dxa"/>
          </w:tcPr>
          <w:p w14:paraId="675A00F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2E4054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232114A" w14:textId="77777777" w:rsidTr="004F4E11">
        <w:trPr>
          <w:trHeight w:val="879"/>
        </w:trPr>
        <w:tc>
          <w:tcPr>
            <w:tcW w:w="7185" w:type="dxa"/>
          </w:tcPr>
          <w:p w14:paraId="4D07888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350EC1E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AB36464" w14:textId="77777777" w:rsidTr="004F4E11">
        <w:trPr>
          <w:trHeight w:val="870"/>
        </w:trPr>
        <w:tc>
          <w:tcPr>
            <w:tcW w:w="7185" w:type="dxa"/>
          </w:tcPr>
          <w:p w14:paraId="25CE113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6D77097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99683AF" w14:textId="77777777" w:rsidTr="004F4E11">
        <w:trPr>
          <w:trHeight w:val="870"/>
        </w:trPr>
        <w:tc>
          <w:tcPr>
            <w:tcW w:w="7185" w:type="dxa"/>
          </w:tcPr>
          <w:p w14:paraId="1F1F068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44942D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6432B6D" w14:textId="77777777" w:rsidTr="004F4E11">
        <w:trPr>
          <w:trHeight w:val="771"/>
        </w:trPr>
        <w:tc>
          <w:tcPr>
            <w:tcW w:w="7185" w:type="dxa"/>
          </w:tcPr>
          <w:p w14:paraId="6E4685EC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228C952A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60BC99E7" w14:textId="77777777" w:rsidTr="004F4E11">
        <w:trPr>
          <w:trHeight w:val="960"/>
        </w:trPr>
        <w:tc>
          <w:tcPr>
            <w:tcW w:w="7185" w:type="dxa"/>
          </w:tcPr>
          <w:p w14:paraId="59E5ACC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5B22CA6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7AF9B4" w14:textId="77777777" w:rsidTr="004F4E11">
        <w:trPr>
          <w:trHeight w:val="780"/>
        </w:trPr>
        <w:tc>
          <w:tcPr>
            <w:tcW w:w="7185" w:type="dxa"/>
          </w:tcPr>
          <w:p w14:paraId="3E6918B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60E72B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7FECC4AA" w14:textId="77777777" w:rsidTr="004F4E11">
        <w:trPr>
          <w:trHeight w:val="780"/>
        </w:trPr>
        <w:tc>
          <w:tcPr>
            <w:tcW w:w="7185" w:type="dxa"/>
          </w:tcPr>
          <w:p w14:paraId="45294982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5BF5CE00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56CB4B09" w14:textId="77777777" w:rsidTr="004F4E11">
        <w:trPr>
          <w:trHeight w:val="780"/>
        </w:trPr>
        <w:tc>
          <w:tcPr>
            <w:tcW w:w="7185" w:type="dxa"/>
          </w:tcPr>
          <w:p w14:paraId="5640BB2B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C593ECF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</w:tbl>
    <w:p w14:paraId="64AE8930" w14:textId="77777777" w:rsidR="004C1CF5" w:rsidRDefault="004C1CF5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DCC67" w14:textId="1C041BE3" w:rsidR="006362B0" w:rsidRPr="006362B0" w:rsidRDefault="006362B0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Hospitalization</w:t>
      </w:r>
    </w:p>
    <w:p w14:paraId="35BABE1F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Have you been hospitalized within the past 12 months?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81C8566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If yes, please describe the reason and date:</w:t>
      </w:r>
    </w:p>
    <w:p w14:paraId="59368799" w14:textId="1846F63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86E3737" w14:textId="4E271E02" w:rsidR="006362B0" w:rsidRDefault="006362B0" w:rsidP="006362B0">
      <w:pPr>
        <w:spacing w:after="120"/>
        <w:rPr>
          <w:rFonts w:ascii="Times New Roman" w:hAnsi="Times New Roman" w:cs="Times New Roman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51F64B1" w14:textId="30F38936" w:rsidR="006362B0" w:rsidRPr="006362B0" w:rsidRDefault="006362B0" w:rsidP="006362B0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6362B0">
        <w:rPr>
          <w:rFonts w:ascii="Times New Roman" w:hAnsi="Times New Roman" w:cs="Times New Roman"/>
          <w:b/>
          <w:bCs/>
          <w:sz w:val="28"/>
          <w:szCs w:val="28"/>
        </w:rPr>
        <w:t>Additional Questions</w:t>
      </w:r>
    </w:p>
    <w:p w14:paraId="1B5116CE" w14:textId="1524D823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active infections resulting in taking antibiotics?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7ED92E7" w14:textId="395A3FE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change of pregnancy?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3AEF">
        <w:rPr>
          <w:rFonts w:ascii="Times New Roman" w:hAnsi="Times New Roman" w:cs="Times New Roman"/>
          <w:sz w:val="24"/>
          <w:szCs w:val="24"/>
        </w:rPr>
        <w:t xml:space="preserve">No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83AEF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6594C64C" w14:textId="5C98AB39" w:rsidR="006362B0" w:rsidRPr="004941EC" w:rsidRDefault="006362B0" w:rsidP="006362B0">
      <w:pPr>
        <w:pStyle w:val="BodyText"/>
        <w:kinsoku w:val="0"/>
        <w:overflowPunct w:val="0"/>
        <w:spacing w:before="92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 xml:space="preserve">Diagnostic Imaging </w:t>
      </w:r>
    </w:p>
    <w:tbl>
      <w:tblPr>
        <w:tblStyle w:val="PlainTabl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5"/>
        <w:gridCol w:w="1890"/>
        <w:gridCol w:w="4498"/>
        <w:gridCol w:w="3317"/>
      </w:tblGrid>
      <w:tr w:rsidR="006362B0" w:rsidRPr="00AE720D" w14:paraId="074E2640" w14:textId="77777777" w:rsidTr="00636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8843F4" w14:textId="77777777" w:rsidR="006362B0" w:rsidRPr="00AE720D" w:rsidRDefault="006362B0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890" w:type="dxa"/>
          </w:tcPr>
          <w:p w14:paraId="61A3A228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scanned</w:t>
            </w:r>
          </w:p>
        </w:tc>
        <w:tc>
          <w:tcPr>
            <w:tcW w:w="4498" w:type="dxa"/>
          </w:tcPr>
          <w:p w14:paraId="5D90D36A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</w:t>
            </w:r>
          </w:p>
        </w:tc>
        <w:tc>
          <w:tcPr>
            <w:tcW w:w="3317" w:type="dxa"/>
          </w:tcPr>
          <w:p w14:paraId="180B5F27" w14:textId="77777777" w:rsidR="006362B0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</w:t>
            </w:r>
            <w:r w:rsidRPr="0010455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(month/year)</w:t>
            </w:r>
          </w:p>
        </w:tc>
      </w:tr>
      <w:tr w:rsidR="006362B0" w:rsidRPr="00AE720D" w14:paraId="625B0349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C1E18E0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X-ray</w:t>
            </w:r>
          </w:p>
        </w:tc>
        <w:tc>
          <w:tcPr>
            <w:tcW w:w="1890" w:type="dxa"/>
          </w:tcPr>
          <w:p w14:paraId="09AD28FD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530A1CB2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5FBA7A3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294D8F03" w14:textId="77777777" w:rsidTr="00636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899F70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5A612B8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MRI</w:t>
            </w:r>
          </w:p>
        </w:tc>
        <w:tc>
          <w:tcPr>
            <w:tcW w:w="1890" w:type="dxa"/>
          </w:tcPr>
          <w:p w14:paraId="6F28F48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11390D0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4B47085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16853EBA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7420C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51994EF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4941EC">
              <w:rPr>
                <w:rFonts w:ascii="Times New Roman" w:hAnsi="Times New Roman" w:cs="Times New Roman"/>
                <w:b w:val="0"/>
                <w:bCs w:val="0"/>
              </w:rPr>
              <w:t>CT Scan</w:t>
            </w:r>
            <w:proofErr w:type="gramEnd"/>
          </w:p>
        </w:tc>
        <w:tc>
          <w:tcPr>
            <w:tcW w:w="1890" w:type="dxa"/>
          </w:tcPr>
          <w:p w14:paraId="0173623B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428C16E6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3574881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44FDC796" w14:textId="77777777" w:rsidTr="006362B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0C43273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890" w:type="dxa"/>
          </w:tcPr>
          <w:p w14:paraId="51D0273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97C4C3B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0854D9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4F1F25" w14:textId="77777777" w:rsidR="004F4E11" w:rsidRDefault="004F4E11" w:rsidP="004F4E11">
      <w:pPr>
        <w:pStyle w:val="BodyText"/>
        <w:kinsoku w:val="0"/>
        <w:overflowPunct w:val="0"/>
        <w:spacing w:before="60" w:line="414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C4742" w14:textId="1421B5FB" w:rsidR="003B66BC" w:rsidRPr="003B66BC" w:rsidRDefault="003B66BC" w:rsidP="004F4E11">
      <w:pPr>
        <w:pStyle w:val="BodyText"/>
        <w:kinsoku w:val="0"/>
        <w:overflowPunct w:val="0"/>
        <w:spacing w:before="60" w:line="414" w:lineRule="exact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66BC">
        <w:rPr>
          <w:rFonts w:ascii="Times New Roman" w:hAnsi="Times New Roman" w:cs="Times New Roman"/>
          <w:b/>
          <w:bCs/>
          <w:sz w:val="28"/>
          <w:szCs w:val="28"/>
        </w:rPr>
        <w:t>Brief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>Pain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 xml:space="preserve">Inventory 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>(BPI)</w:t>
      </w:r>
    </w:p>
    <w:p w14:paraId="3A3674BC" w14:textId="77777777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Patient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&amp;</w:t>
      </w:r>
      <w:r w:rsidRPr="003B66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Function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Assessment</w:t>
      </w:r>
    </w:p>
    <w:p w14:paraId="04E06B47" w14:textId="5AD02CEF" w:rsidR="003B66BC" w:rsidRPr="003B66BC" w:rsidRDefault="003B66BC" w:rsidP="003B66BC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DB6AA78" wp14:editId="3221EEBA">
                <wp:simplePos x="0" y="0"/>
                <wp:positionH relativeFrom="margin">
                  <wp:align>center</wp:align>
                </wp:positionH>
                <wp:positionV relativeFrom="paragraph">
                  <wp:posOffset>82136</wp:posOffset>
                </wp:positionV>
                <wp:extent cx="6859270" cy="20320"/>
                <wp:effectExtent l="0" t="0" r="17780" b="17780"/>
                <wp:wrapNone/>
                <wp:docPr id="17416398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20320"/>
                          <a:chOff x="720" y="-82"/>
                          <a:chExt cx="10802" cy="32"/>
                        </a:xfrm>
                      </wpg:grpSpPr>
                      <wps:wsp>
                        <wps:cNvPr id="1620178960" name="Freeform 11"/>
                        <wps:cNvSpPr>
                          <a:spLocks/>
                        </wps:cNvSpPr>
                        <wps:spPr bwMode="auto">
                          <a:xfrm>
                            <a:off x="720" y="-82"/>
                            <a:ext cx="10800" cy="32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32"/>
                              <a:gd name="T2" fmla="*/ 0 w 10800"/>
                              <a:gd name="T3" fmla="*/ 0 h 32"/>
                              <a:gd name="T4" fmla="*/ 0 w 10800"/>
                              <a:gd name="T5" fmla="*/ 0 h 32"/>
                              <a:gd name="T6" fmla="*/ 0 w 10800"/>
                              <a:gd name="T7" fmla="*/ 5 h 32"/>
                              <a:gd name="T8" fmla="*/ 0 w 10800"/>
                              <a:gd name="T9" fmla="*/ 32 h 32"/>
                              <a:gd name="T10" fmla="*/ 10800 w 10800"/>
                              <a:gd name="T11" fmla="*/ 32 h 32"/>
                              <a:gd name="T12" fmla="*/ 10800 w 10800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00" h="32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10800" y="3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46208" name="Freeform 12"/>
                        <wps:cNvSpPr>
                          <a:spLocks/>
                        </wps:cNvSpPr>
                        <wps:spPr bwMode="auto">
                          <a:xfrm>
                            <a:off x="11517" y="-81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3799074" name="Group 13"/>
                        <wpg:cNvGrpSpPr>
                          <a:grpSpLocks/>
                        </wpg:cNvGrpSpPr>
                        <wpg:grpSpPr bwMode="auto">
                          <a:xfrm>
                            <a:off x="720" y="-81"/>
                            <a:ext cx="10802" cy="27"/>
                            <a:chOff x="720" y="-81"/>
                            <a:chExt cx="10802" cy="27"/>
                          </a:xfrm>
                        </wpg:grpSpPr>
                        <wps:wsp>
                          <wps:cNvPr id="254543999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4 w 10802"/>
                                <a:gd name="T1" fmla="*/ 4 h 27"/>
                                <a:gd name="T2" fmla="*/ 0 w 10802"/>
                                <a:gd name="T3" fmla="*/ 4 h 27"/>
                                <a:gd name="T4" fmla="*/ 0 w 10802"/>
                                <a:gd name="T5" fmla="*/ 26 h 27"/>
                                <a:gd name="T6" fmla="*/ 4 w 10802"/>
                                <a:gd name="T7" fmla="*/ 26 h 27"/>
                                <a:gd name="T8" fmla="*/ 4 w 10802"/>
                                <a:gd name="T9" fmla="*/ 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4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355165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10801 w 10802"/>
                                <a:gd name="T1" fmla="*/ 0 h 27"/>
                                <a:gd name="T2" fmla="*/ 10797 w 10802"/>
                                <a:gd name="T3" fmla="*/ 0 h 27"/>
                                <a:gd name="T4" fmla="*/ 10797 w 10802"/>
                                <a:gd name="T5" fmla="*/ 4 h 27"/>
                                <a:gd name="T6" fmla="*/ 10801 w 10802"/>
                                <a:gd name="T7" fmla="*/ 4 h 27"/>
                                <a:gd name="T8" fmla="*/ 10801 w 10802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10801" y="0"/>
                                  </a:moveTo>
                                  <a:lnTo>
                                    <a:pt x="10797" y="0"/>
                                  </a:lnTo>
                                  <a:lnTo>
                                    <a:pt x="10797" y="4"/>
                                  </a:lnTo>
                                  <a:lnTo>
                                    <a:pt x="10801" y="4"/>
                                  </a:lnTo>
                                  <a:lnTo>
                                    <a:pt x="108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7204277" name="Freeform 16"/>
                        <wps:cNvSpPr>
                          <a:spLocks/>
                        </wps:cNvSpPr>
                        <wps:spPr bwMode="auto">
                          <a:xfrm>
                            <a:off x="11517" y="-76"/>
                            <a:ext cx="5" cy="22"/>
                          </a:xfrm>
                          <a:custGeom>
                            <a:avLst/>
                            <a:gdLst>
                              <a:gd name="T0" fmla="*/ 4 w 5"/>
                              <a:gd name="T1" fmla="*/ 0 h 22"/>
                              <a:gd name="T2" fmla="*/ 0 w 5"/>
                              <a:gd name="T3" fmla="*/ 0 h 22"/>
                              <a:gd name="T4" fmla="*/ 0 w 5"/>
                              <a:gd name="T5" fmla="*/ 21 h 22"/>
                              <a:gd name="T6" fmla="*/ 4 w 5"/>
                              <a:gd name="T7" fmla="*/ 21 h 22"/>
                              <a:gd name="T8" fmla="*/ 4 w 5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19141" name="Freeform 17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689972" name="Freeform 18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10802" cy="5"/>
                          </a:xfrm>
                          <a:custGeom>
                            <a:avLst/>
                            <a:gdLst>
                              <a:gd name="T0" fmla="*/ 10801 w 10802"/>
                              <a:gd name="T1" fmla="*/ 0 h 5"/>
                              <a:gd name="T2" fmla="*/ 10797 w 10802"/>
                              <a:gd name="T3" fmla="*/ 0 h 5"/>
                              <a:gd name="T4" fmla="*/ 4 w 10802"/>
                              <a:gd name="T5" fmla="*/ 0 h 5"/>
                              <a:gd name="T6" fmla="*/ 0 w 10802"/>
                              <a:gd name="T7" fmla="*/ 0 h 5"/>
                              <a:gd name="T8" fmla="*/ 0 w 10802"/>
                              <a:gd name="T9" fmla="*/ 4 h 5"/>
                              <a:gd name="T10" fmla="*/ 4 w 10802"/>
                              <a:gd name="T11" fmla="*/ 4 h 5"/>
                              <a:gd name="T12" fmla="*/ 10797 w 10802"/>
                              <a:gd name="T13" fmla="*/ 4 h 5"/>
                              <a:gd name="T14" fmla="*/ 10801 w 10802"/>
                              <a:gd name="T15" fmla="*/ 4 h 5"/>
                              <a:gd name="T16" fmla="*/ 10801 w 10802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02" h="5">
                                <a:moveTo>
                                  <a:pt x="10801" y="0"/>
                                </a:moveTo>
                                <a:lnTo>
                                  <a:pt x="1079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10797" y="4"/>
                                </a:lnTo>
                                <a:lnTo>
                                  <a:pt x="10801" y="4"/>
                                </a:lnTo>
                                <a:lnTo>
                                  <a:pt x="1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C6AB8" id="Group 4" o:spid="_x0000_s1026" style="position:absolute;margin-left:0;margin-top:6.45pt;width:540.1pt;height:1.6pt;z-index:251660288;mso-position-horizontal:center;mso-position-horizontal-relative:margin" coordorigin="720,-82" coordsize="1080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" o:allowincell="f">
                <v:shape id="Freeform 11" o:spid="_x0000_s1027" style="position:absolute;left:720;top:-82;width:10800;height:32;visibility:visible;mso-wrap-style:square;v-text-anchor:top" coordsize="108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" path="m10800,l,,,,,5,,32r10800,l10800,xe" fillcolor="#9f9f9f" stroked="f">
                  <v:path arrowok="t" o:connecttype="custom" o:connectlocs="10800,0;0,0;0,0;0,5;0,32;10800,32;10800,0" o:connectangles="0,0,0,0,0,0,0"/>
                </v:shape>
                <v:shape id="Freeform 12" o:spid="_x0000_s1028" style="position:absolute;left:11517;top:-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" path="m4,l,,,4r4,l4,xe" fillcolor="#e2e2e2" stroked="f">
                  <v:path arrowok="t" o:connecttype="custom" o:connectlocs="4,0;0,0;0,4;4,4;4,0" o:connectangles="0,0,0,0,0"/>
                </v:shape>
                <v:group id="Group 13" o:spid="_x0000_s1029" style="position:absolute;left:720;top:-81;width:10802;height:27" coordorigin="720,-81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">
                  <v:shape id="Freeform 14" o:spid="_x0000_s1030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" path="m4,4l,4,,26r4,l4,4xe" fillcolor="#9f9f9f" stroked="f">
                    <v:path arrowok="t" o:connecttype="custom" o:connectlocs="4,4;0,4;0,26;4,26;4,4" o:connectangles="0,0,0,0,0"/>
                  </v:shape>
                  <v:shape id="Freeform 15" o:spid="_x0000_s1031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" path="m10801,r-4,l10797,4r4,l10801,xe" fillcolor="#9f9f9f" stroked="f">
                    <v:path arrowok="t" o:connecttype="custom" o:connectlocs="10801,0;10797,0;10797,4;10801,4;10801,0" o:connectangles="0,0,0,0,0"/>
                  </v:shape>
                </v:group>
                <v:shape id="Freeform 16" o:spid="_x0000_s1032" style="position:absolute;left:11517;top:-76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" path="m4,l,,,21r4,l4,xe" fillcolor="#e2e2e2" stroked="f">
                  <v:path arrowok="t" o:connecttype="custom" o:connectlocs="4,0;0,0;0,21;4,21;4,0" o:connectangles="0,0,0,0,0"/>
                </v:shape>
                <v:shape id="Freeform 17" o:spid="_x0000_s1033" style="position:absolute;left:720;top:-5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" path="m4,l,,,4r4,l4,xe" fillcolor="#9f9f9f" stroked="f">
                  <v:path arrowok="t" o:connecttype="custom" o:connectlocs="4,0;0,0;0,4;4,4;4,0" o:connectangles="0,0,0,0,0"/>
                </v:shape>
                <v:shape id="Freeform 18" o:spid="_x0000_s1034" style="position:absolute;left:720;top:-54;width:10802;height:5;visibility:visible;mso-wrap-style:square;v-text-anchor:top" coordsize="1080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" path="m10801,r-4,l4,,,,,4r4,l10797,4r4,l10801,xe" fillcolor="#e2e2e2" stroked="f">
                  <v:path arrowok="t" o:connecttype="custom" o:connectlocs="10801,0;10797,0;4,0;0,0;0,4;4,4;10797,4;10801,4;10801,0" o:connectangles="0,0,0,0,0,0,0,0,0"/>
                </v:shape>
                <w10:wrap anchorx="margin"/>
              </v:group>
            </w:pict>
          </mc:Fallback>
        </mc:AlternateContent>
      </w:r>
    </w:p>
    <w:p w14:paraId="30803958" w14:textId="7C5DA262" w:rsidR="003B66BC" w:rsidRPr="003B66BC" w:rsidRDefault="003B66BC" w:rsidP="003B66BC">
      <w:pPr>
        <w:pStyle w:val="BodyText"/>
        <w:tabs>
          <w:tab w:val="left" w:pos="4680"/>
          <w:tab w:val="left" w:pos="7477"/>
        </w:tabs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Interference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Ratings</w:t>
      </w:r>
      <w:r w:rsidRPr="003B66BC">
        <w:rPr>
          <w:rFonts w:ascii="Times New Roman" w:hAnsi="Times New Roman" w:cs="Times New Roman"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Does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Completely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interferes</w:t>
      </w:r>
    </w:p>
    <w:p w14:paraId="12520F92" w14:textId="3FD9987F" w:rsidR="003B66BC" w:rsidRPr="003B66BC" w:rsidRDefault="003B66BC" w:rsidP="003B66BC">
      <w:pPr>
        <w:pStyle w:val="BodyText"/>
        <w:kinsoku w:val="0"/>
        <w:overflowPunct w:val="0"/>
        <w:spacing w:before="322"/>
        <w:ind w:left="36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Circle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one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number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each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item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below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representing</w:t>
      </w:r>
      <w:proofErr w:type="gramEnd"/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has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interfered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with your life in the past week.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1"/>
        <w:gridCol w:w="315"/>
        <w:gridCol w:w="350"/>
        <w:gridCol w:w="350"/>
        <w:gridCol w:w="350"/>
        <w:gridCol w:w="350"/>
        <w:gridCol w:w="349"/>
        <w:gridCol w:w="349"/>
        <w:gridCol w:w="350"/>
        <w:gridCol w:w="350"/>
        <w:gridCol w:w="350"/>
        <w:gridCol w:w="433"/>
      </w:tblGrid>
      <w:tr w:rsidR="003B66BC" w:rsidRPr="003B66BC" w14:paraId="28467AA2" w14:textId="77777777" w:rsidTr="00D9674C">
        <w:trPr>
          <w:trHeight w:val="477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C0B4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General</w:t>
            </w:r>
            <w:r w:rsidRPr="003B66B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Activity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8DE2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96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C2B5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69E1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AAB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C3F8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D57B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9BF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E8CF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23B6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D41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CE9F099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B55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Mood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ED38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DAB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7C36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FF1E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F05B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A90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17F6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0713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562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F98F8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619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1F243E10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DD4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Walking</w:t>
            </w:r>
            <w:r w:rsidRPr="003B66B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Ability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8890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E30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419F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4262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8FD9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545A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DC93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C5F8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A7CA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C5FF1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97B83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FE8F616" w14:textId="77777777" w:rsidTr="00D9674C">
        <w:trPr>
          <w:trHeight w:val="965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DADC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2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Normal</w:t>
            </w:r>
            <w:r w:rsidRPr="003B66B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Work</w:t>
            </w:r>
          </w:p>
          <w:p w14:paraId="26AF729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(at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home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outside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the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home)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C14E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99F2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C7E5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7357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A94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772A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5A0F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C339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2F86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45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19CC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6A9B9C63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5516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Relations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With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Other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People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0CB1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BEFC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A3E2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FDD2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3D97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9875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CC6E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457E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C03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E21A9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E367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3FA0C27C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B6E2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lastRenderedPageBreak/>
              <w:t>Sleep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FF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C0EE8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498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EAB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992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91C9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A08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FFD9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0D5A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190A2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6615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719B979E" w14:textId="77777777" w:rsidTr="00D9674C">
        <w:trPr>
          <w:trHeight w:val="478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1E94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Enjoyment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of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Life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E7D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10F8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EB1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B10D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309F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2F3C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EA3A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85A3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AAE9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8242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EE107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</w:tbl>
    <w:p w14:paraId="429ABB7A" w14:textId="77777777" w:rsidR="003B66BC" w:rsidRDefault="003B66BC" w:rsidP="003B66BC">
      <w:pPr>
        <w:pStyle w:val="BodyText"/>
        <w:kinsoku w:val="0"/>
        <w:overflowPunct w:val="0"/>
        <w:spacing w:before="1" w:line="322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14:paraId="41785174" w14:textId="77777777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currently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using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pain: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________________________________________________________________________________________</w:t>
      </w:r>
    </w:p>
    <w:p w14:paraId="0E714B46" w14:textId="53E98AA2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________________________________________________________________________________________</w:t>
      </w:r>
    </w:p>
    <w:p w14:paraId="5F3D8900" w14:textId="77777777" w:rsid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392D51F7" w14:textId="19BC134F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Treatments/Medications</w:t>
      </w:r>
    </w:p>
    <w:p w14:paraId="1AAE50CB" w14:textId="77777777" w:rsidR="003B66BC" w:rsidRP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the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last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week,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your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provided?</w:t>
      </w:r>
    </w:p>
    <w:p w14:paraId="2C5E29FA" w14:textId="77777777" w:rsidR="003B66BC" w:rsidRPr="003B66BC" w:rsidRDefault="003B66BC" w:rsidP="003B66BC">
      <w:pPr>
        <w:pStyle w:val="BodyText"/>
        <w:kinsoku w:val="0"/>
        <w:overflowPunct w:val="0"/>
        <w:spacing w:before="3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percentage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reflects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relief:</w:t>
      </w:r>
    </w:p>
    <w:p w14:paraId="083E90F0" w14:textId="460C4008" w:rsidR="003B66BC" w:rsidRPr="003B66BC" w:rsidRDefault="003B66BC" w:rsidP="003B66BC">
      <w:pPr>
        <w:pStyle w:val="BodyText"/>
        <w:tabs>
          <w:tab w:val="left" w:pos="2033"/>
          <w:tab w:val="left" w:pos="2755"/>
          <w:tab w:val="left" w:pos="3480"/>
          <w:tab w:val="left" w:pos="4203"/>
          <w:tab w:val="left" w:pos="4925"/>
          <w:tab w:val="left" w:pos="5650"/>
          <w:tab w:val="left" w:pos="6373"/>
          <w:tab w:val="left" w:pos="7098"/>
          <w:tab w:val="left" w:pos="7818"/>
          <w:tab w:val="left" w:pos="8542"/>
        </w:tabs>
        <w:kinsoku w:val="0"/>
        <w:overflowPunct w:val="0"/>
        <w:spacing w:before="321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(No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relief)</w:t>
      </w:r>
      <w:r w:rsidRPr="003B66B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10%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20%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30%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40%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50%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60%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70%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80%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90%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(Complete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relief)</w:t>
      </w:r>
    </w:p>
    <w:p w14:paraId="438CA409" w14:textId="77777777" w:rsidR="004F4E11" w:rsidRDefault="004F4E1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CD311" w14:textId="326ABACA" w:rsidR="00C16206" w:rsidRPr="00572252" w:rsidRDefault="00572252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2252">
        <w:rPr>
          <w:rFonts w:ascii="Times New Roman" w:hAnsi="Times New Roman" w:cs="Times New Roman"/>
          <w:b/>
          <w:bCs/>
          <w:sz w:val="28"/>
          <w:szCs w:val="28"/>
        </w:rPr>
        <w:t>Reminder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8257973" w14:textId="1D179E9D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Appointment Checklist</w:t>
      </w:r>
    </w:p>
    <w:p w14:paraId="40B0EB5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Times New Roman" w:eastAsia="Times New Roman" w:hAnsi="Times New Roman" w:cs="Times New Roman"/>
          <w:sz w:val="24"/>
          <w:szCs w:val="24"/>
        </w:rPr>
        <w:t>Please bring the following items to your appointment:</w:t>
      </w:r>
    </w:p>
    <w:p w14:paraId="5E4276F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Photo ID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Insurance Card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Co-pay / Payment Method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Current Medication List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If you bring a list, you do not need to complete the medication section in this packet.)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Relevant Medical Records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Please bring any imaging reports or outside records, if available.)</w:t>
      </w:r>
    </w:p>
    <w:p w14:paraId="36DC0C86" w14:textId="142B25F1" w:rsidR="00572252" w:rsidRPr="00572252" w:rsidRDefault="00000000" w:rsidP="0057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008CC6">
          <v:rect id="_x0000_i1027" style="width:540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2D93C22" w14:textId="77777777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Arrival Time</w:t>
      </w:r>
    </w:p>
    <w:p w14:paraId="61E8B578" w14:textId="77777777" w:rsidR="00C50093" w:rsidRPr="00433929" w:rsidRDefault="00C50093" w:rsidP="00C50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Please arrive </w:t>
      </w:r>
      <w:r w:rsidRPr="00433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minutes </w:t>
      </w:r>
      <w:proofErr w:type="gramStart"/>
      <w:r w:rsidRPr="00433929">
        <w:rPr>
          <w:rFonts w:ascii="Times New Roman" w:eastAsia="Times New Roman" w:hAnsi="Times New Roman" w:cs="Times New Roman"/>
          <w:b/>
          <w:bCs/>
          <w:sz w:val="24"/>
          <w:szCs w:val="24"/>
        </w:rPr>
        <w:t>prior</w:t>
      </w:r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 your scheduled appointment—even if your paperwork has already been completed.</w:t>
      </w:r>
    </w:p>
    <w:p w14:paraId="59C4D273" w14:textId="77777777" w:rsidR="004F4E11" w:rsidRPr="00A446CB" w:rsidRDefault="004F4E11" w:rsidP="004F4E11">
      <w:pPr>
        <w:pStyle w:val="Header"/>
        <w:rPr>
          <w:rFonts w:ascii="Times New Roman" w:hAnsi="Times New Roman" w:cs="Times New Roman"/>
        </w:rPr>
      </w:pPr>
      <w:r w:rsidRPr="00A446CB">
        <w:rPr>
          <w:rFonts w:ascii="Times New Roman" w:hAnsi="Times New Roman" w:cs="Times New Roman"/>
        </w:rPr>
        <w:t xml:space="preserve">New Patient Scheduling: </w:t>
      </w:r>
      <w:r w:rsidRPr="004F4E11">
        <w:rPr>
          <w:rFonts w:ascii="Times New Roman" w:hAnsi="Times New Roman" w:cs="Times New Roman"/>
          <w:b/>
          <w:bCs/>
        </w:rPr>
        <w:t>(269) 266-3104</w:t>
      </w:r>
    </w:p>
    <w:p w14:paraId="29A729EC" w14:textId="77777777" w:rsidR="000B5C0F" w:rsidRDefault="000B5C0F" w:rsidP="004F4E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F0EC21" w14:textId="77777777" w:rsidR="000B5C0F" w:rsidRDefault="000B5C0F" w:rsidP="003E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818FDD" w14:textId="057DC025" w:rsidR="00FC56BD" w:rsidRPr="004F4E11" w:rsidRDefault="003E0B9B" w:rsidP="00C500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0F">
        <w:rPr>
          <w:rFonts w:ascii="Times New Roman" w:hAnsi="Times New Roman" w:cs="Times New Roman"/>
          <w:b/>
          <w:bCs/>
          <w:sz w:val="24"/>
          <w:szCs w:val="24"/>
        </w:rPr>
        <w:t xml:space="preserve">Thank you for your time and cooperation—we look forward to seeing you at your </w:t>
      </w:r>
      <w:proofErr w:type="gramStart"/>
      <w:r w:rsidRPr="000B5C0F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gramEnd"/>
      <w:r w:rsidRPr="000B5C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FC56BD" w:rsidRPr="004F4E11" w:rsidSect="006F32B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93C8" w14:textId="77777777" w:rsidR="00644E8E" w:rsidRDefault="00644E8E">
      <w:pPr>
        <w:spacing w:after="0" w:line="240" w:lineRule="auto"/>
      </w:pPr>
      <w:r>
        <w:separator/>
      </w:r>
    </w:p>
  </w:endnote>
  <w:endnote w:type="continuationSeparator" w:id="0">
    <w:p w14:paraId="6369BD6C" w14:textId="77777777" w:rsidR="00644E8E" w:rsidRDefault="0064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18A" w14:textId="77777777" w:rsidR="00733A51" w:rsidRPr="00AE720D" w:rsidRDefault="00000000" w:rsidP="00AE720D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AE720D">
      <w:rPr>
        <w:rFonts w:ascii="Times New Roman" w:hAnsi="Times New Roman" w:cs="Times New Roman"/>
        <w:sz w:val="24"/>
        <w:szCs w:val="24"/>
      </w:rPr>
      <w:t xml:space="preserve">Page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PAGE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1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  <w:r w:rsidRPr="00AE720D">
      <w:rPr>
        <w:rFonts w:ascii="Times New Roman" w:hAnsi="Times New Roman" w:cs="Times New Roman"/>
        <w:sz w:val="24"/>
        <w:szCs w:val="24"/>
      </w:rPr>
      <w:t xml:space="preserve"> of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NUMPAGES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2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556F" w14:textId="77777777" w:rsidR="00644E8E" w:rsidRDefault="00644E8E">
      <w:pPr>
        <w:spacing w:after="0" w:line="240" w:lineRule="auto"/>
      </w:pPr>
      <w:r>
        <w:separator/>
      </w:r>
    </w:p>
  </w:footnote>
  <w:footnote w:type="continuationSeparator" w:id="0">
    <w:p w14:paraId="19CC590E" w14:textId="77777777" w:rsidR="00644E8E" w:rsidRDefault="0064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E516" w14:textId="77777777" w:rsidR="00A446CB" w:rsidRDefault="00A446CB" w:rsidP="00A446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125B4"/>
    <w:multiLevelType w:val="hybridMultilevel"/>
    <w:tmpl w:val="F58A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87311"/>
    <w:multiLevelType w:val="hybridMultilevel"/>
    <w:tmpl w:val="348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2DB2"/>
    <w:multiLevelType w:val="hybridMultilevel"/>
    <w:tmpl w:val="A48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634B"/>
    <w:multiLevelType w:val="multilevel"/>
    <w:tmpl w:val="F44C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17856"/>
    <w:multiLevelType w:val="hybridMultilevel"/>
    <w:tmpl w:val="549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74496"/>
    <w:multiLevelType w:val="hybridMultilevel"/>
    <w:tmpl w:val="E7AC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B3054"/>
    <w:multiLevelType w:val="hybridMultilevel"/>
    <w:tmpl w:val="DD2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450">
    <w:abstractNumId w:val="8"/>
  </w:num>
  <w:num w:numId="2" w16cid:durableId="927033165">
    <w:abstractNumId w:val="6"/>
  </w:num>
  <w:num w:numId="3" w16cid:durableId="995839354">
    <w:abstractNumId w:val="5"/>
  </w:num>
  <w:num w:numId="4" w16cid:durableId="1977055815">
    <w:abstractNumId w:val="4"/>
  </w:num>
  <w:num w:numId="5" w16cid:durableId="457184550">
    <w:abstractNumId w:val="7"/>
  </w:num>
  <w:num w:numId="6" w16cid:durableId="1071582449">
    <w:abstractNumId w:val="3"/>
  </w:num>
  <w:num w:numId="7" w16cid:durableId="367032033">
    <w:abstractNumId w:val="2"/>
  </w:num>
  <w:num w:numId="8" w16cid:durableId="1167205774">
    <w:abstractNumId w:val="1"/>
  </w:num>
  <w:num w:numId="9" w16cid:durableId="1816799050">
    <w:abstractNumId w:val="0"/>
  </w:num>
  <w:num w:numId="10" w16cid:durableId="1848713491">
    <w:abstractNumId w:val="10"/>
  </w:num>
  <w:num w:numId="11" w16cid:durableId="123668053">
    <w:abstractNumId w:val="11"/>
  </w:num>
  <w:num w:numId="12" w16cid:durableId="1874927692">
    <w:abstractNumId w:val="14"/>
  </w:num>
  <w:num w:numId="13" w16cid:durableId="1979142973">
    <w:abstractNumId w:val="13"/>
  </w:num>
  <w:num w:numId="14" w16cid:durableId="946042690">
    <w:abstractNumId w:val="9"/>
  </w:num>
  <w:num w:numId="15" w16cid:durableId="1762601778">
    <w:abstractNumId w:val="15"/>
  </w:num>
  <w:num w:numId="16" w16cid:durableId="91778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915"/>
    <w:rsid w:val="000B5C0F"/>
    <w:rsid w:val="00104551"/>
    <w:rsid w:val="0015074B"/>
    <w:rsid w:val="00217AF1"/>
    <w:rsid w:val="0029639D"/>
    <w:rsid w:val="002D2C51"/>
    <w:rsid w:val="00305175"/>
    <w:rsid w:val="00326F90"/>
    <w:rsid w:val="00370EB4"/>
    <w:rsid w:val="003813DF"/>
    <w:rsid w:val="003B4F82"/>
    <w:rsid w:val="003B66BC"/>
    <w:rsid w:val="003E0B9B"/>
    <w:rsid w:val="004261F4"/>
    <w:rsid w:val="004530BE"/>
    <w:rsid w:val="00483AEF"/>
    <w:rsid w:val="004941EC"/>
    <w:rsid w:val="004C1CF5"/>
    <w:rsid w:val="004F0B43"/>
    <w:rsid w:val="004F4E11"/>
    <w:rsid w:val="005338EF"/>
    <w:rsid w:val="00572252"/>
    <w:rsid w:val="005C6E41"/>
    <w:rsid w:val="005D2DD7"/>
    <w:rsid w:val="005E6D91"/>
    <w:rsid w:val="006362B0"/>
    <w:rsid w:val="00644E8E"/>
    <w:rsid w:val="006F32B9"/>
    <w:rsid w:val="00733A51"/>
    <w:rsid w:val="00747A94"/>
    <w:rsid w:val="00877AE9"/>
    <w:rsid w:val="00941960"/>
    <w:rsid w:val="009D5C88"/>
    <w:rsid w:val="00A446CB"/>
    <w:rsid w:val="00A46DF4"/>
    <w:rsid w:val="00A51EDE"/>
    <w:rsid w:val="00A865F4"/>
    <w:rsid w:val="00AA1D8D"/>
    <w:rsid w:val="00AE6C71"/>
    <w:rsid w:val="00AE720D"/>
    <w:rsid w:val="00B44F62"/>
    <w:rsid w:val="00B47730"/>
    <w:rsid w:val="00BF7468"/>
    <w:rsid w:val="00C0473F"/>
    <w:rsid w:val="00C16206"/>
    <w:rsid w:val="00C50093"/>
    <w:rsid w:val="00CA7DF5"/>
    <w:rsid w:val="00CB0664"/>
    <w:rsid w:val="00CD2746"/>
    <w:rsid w:val="00CD75FE"/>
    <w:rsid w:val="00DC79F8"/>
    <w:rsid w:val="00E66B16"/>
    <w:rsid w:val="00E972EB"/>
    <w:rsid w:val="00EC7CBC"/>
    <w:rsid w:val="00ED5E2F"/>
    <w:rsid w:val="00F503A9"/>
    <w:rsid w:val="00FC5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18E2C"/>
  <w14:defaultImageDpi w14:val="300"/>
  <w15:docId w15:val="{599D3272-135F-47C0-A3E6-F78E886A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A86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07691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C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Devinn Rathburn</cp:lastModifiedBy>
  <cp:revision>3</cp:revision>
  <cp:lastPrinted>2026-03-18T13:37:00Z</cp:lastPrinted>
  <dcterms:created xsi:type="dcterms:W3CDTF">2026-03-24T14:21:00Z</dcterms:created>
  <dcterms:modified xsi:type="dcterms:W3CDTF">2026-03-24T14:49:00Z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697e0b99-3480-4d46-b91f-bca2857bd2c9</vt:lpwstr>
  </property>
</Properties>
</file>